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ind w:left="-284" w:firstLine="0"/>
        <w:jc w:val="center"/>
      </w:pPr>
      <w:r>
        <w:drawing>
          <wp:inline distT="0" distB="0" distL="0" distR="0">
            <wp:extent cx="3026410" cy="1005840"/>
            <wp:effectExtent l="0" t="0" r="0" b="0"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6788" cy="100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2">
      <w:pPr>
        <w:jc w:val="center"/>
        <w:rPr>
          <w:rFonts w:ascii="Arial" w:hAnsi="Arial" w:eastAsia="Arial" w:cs="Arial"/>
          <w:sz w:val="20"/>
          <w:szCs w:val="20"/>
        </w:rPr>
      </w:pPr>
    </w:p>
    <w:p w14:paraId="00000003">
      <w:pPr>
        <w:jc w:val="center"/>
        <w:rPr>
          <w:rFonts w:ascii="Arial" w:hAnsi="Arial" w:eastAsia="Arial" w:cs="Arial"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-240665</wp:posOffset>
                </wp:positionH>
                <wp:positionV relativeFrom="paragraph">
                  <wp:posOffset>152400</wp:posOffset>
                </wp:positionV>
                <wp:extent cx="6238875" cy="863600"/>
                <wp:effectExtent l="0" t="0" r="0" b="0"/>
                <wp:wrapNone/>
                <wp:docPr id="23" name="Rectangl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9263" y="3360900"/>
                          <a:ext cx="6213475" cy="838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 cap="flat" cmpd="sng">
                          <a:solidFill>
                            <a:srgbClr val="3F315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6E6EC1">
                            <w:pPr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FFFFFF"/>
                                <w:sz w:val="48"/>
                                <w:vertAlign w:val="baseline"/>
                              </w:rPr>
                              <w:t>KERTAS KERJA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95pt;margin-top:12pt;height:68pt;width:491.25pt;z-index:251659264;v-text-anchor:middle;mso-width-relative:page;mso-height-relative:page;" fillcolor="#000000" filled="t" stroked="t" coordsize="21600,21600" o:gfxdata="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JjdAHYAAAACgEAAA8AAAAAAAAAAQAg&#10;AAAAIgAAAGRycy9kb3ducmV2LnhtbFBLAQIUABQAAAAIAIdO4kAQwbK4RwIAALgEAAAOAAAAAAAA&#10;AAEAIAAAACcBAABkcnMvZTJvRG9jLnhtbFBLBQYAAAAABgAGAFkBAADgBQAAAAA=&#10;">
                <v:fill on="t" focussize="0,0"/>
                <v:stroke weight="2pt" color="#3F3151" joinstyle="round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 w14:paraId="7C6E6EC1">
                      <w:pPr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i w:val="0"/>
                          <w:smallCaps w:val="0"/>
                          <w:strike w:val="0"/>
                          <w:color w:val="FFFFFF"/>
                          <w:sz w:val="48"/>
                          <w:vertAlign w:val="baseline"/>
                        </w:rPr>
                        <w:t>KERTAS KERJA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04">
      <w:pPr>
        <w:jc w:val="center"/>
        <w:rPr>
          <w:rFonts w:ascii="Arial" w:hAnsi="Arial" w:eastAsia="Arial" w:cs="Arial"/>
          <w:sz w:val="20"/>
          <w:szCs w:val="20"/>
        </w:rPr>
      </w:pPr>
    </w:p>
    <w:p w14:paraId="00000005">
      <w:pPr>
        <w:jc w:val="center"/>
        <w:rPr>
          <w:rFonts w:ascii="Arial" w:hAnsi="Arial" w:eastAsia="Arial" w:cs="Arial"/>
          <w:sz w:val="20"/>
          <w:szCs w:val="20"/>
        </w:rPr>
      </w:pPr>
    </w:p>
    <w:p w14:paraId="00000006">
      <w:pPr>
        <w:jc w:val="center"/>
        <w:rPr>
          <w:rFonts w:ascii="Arial" w:hAnsi="Arial" w:eastAsia="Arial" w:cs="Arial"/>
          <w:sz w:val="20"/>
          <w:szCs w:val="20"/>
        </w:rPr>
      </w:pPr>
    </w:p>
    <w:p w14:paraId="00000007">
      <w:pPr>
        <w:jc w:val="center"/>
        <w:rPr>
          <w:rFonts w:ascii="Arial" w:hAnsi="Arial" w:eastAsia="Arial" w:cs="Arial"/>
          <w:b/>
        </w:rPr>
      </w:pPr>
    </w:p>
    <w:p w14:paraId="00000008">
      <w:pPr>
        <w:jc w:val="center"/>
        <w:rPr>
          <w:rFonts w:ascii="Arial" w:hAnsi="Arial" w:eastAsia="Arial" w:cs="Arial"/>
          <w:b/>
          <w:sz w:val="36"/>
          <w:szCs w:val="36"/>
          <w:vertAlign w:val="subscript"/>
        </w:rPr>
      </w:pPr>
    </w:p>
    <w:p w14:paraId="00000009">
      <w:pPr>
        <w:spacing w:line="360" w:lineRule="auto"/>
        <w:jc w:val="center"/>
        <w:rPr>
          <w:rFonts w:ascii="Arial" w:hAnsi="Arial" w:eastAsia="Arial" w:cs="Arial"/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12700</wp:posOffset>
                </wp:positionV>
                <wp:extent cx="6315710" cy="7056755"/>
                <wp:effectExtent l="0" t="0" r="0" b="0"/>
                <wp:wrapNone/>
                <wp:docPr id="22" name="Rectangl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2433" y="265910"/>
                          <a:ext cx="6287135" cy="702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FE83C6">
                            <w:pPr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</w:p>
                          <w:p w14:paraId="22EB2868">
                            <w:pPr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</w:p>
                          <w:p w14:paraId="6CD27BA3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>&lt;&lt;NAMA PROGRAM&gt;&gt;</w:t>
                            </w:r>
                          </w:p>
                          <w:p w14:paraId="7C1B675F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14:paraId="2A8C5038">
                            <w:pPr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</w:p>
                          <w:p w14:paraId="1BEF6696">
                            <w:pPr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</w:p>
                          <w:p w14:paraId="7EB0E78C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>Tarikh</w:t>
                            </w:r>
                          </w:p>
                          <w:p w14:paraId="105358EA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>&lt;&lt;Tarikh program&gt;&gt;</w:t>
                            </w:r>
                          </w:p>
                          <w:p w14:paraId="6D6C5988">
                            <w:pPr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</w:p>
                          <w:p w14:paraId="413FAC07">
                            <w:pPr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</w:p>
                          <w:p w14:paraId="5BC08114">
                            <w:pPr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</w:p>
                          <w:p w14:paraId="15CF46F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>Tempat</w:t>
                            </w:r>
                          </w:p>
                          <w:p w14:paraId="72C0AC69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>&lt;&lt;Lokasi program&gt;&gt;</w:t>
                            </w:r>
                          </w:p>
                          <w:p w14:paraId="282CCE81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14:paraId="15839C2E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14:paraId="364C03E6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14:paraId="135400B5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>Anjuran</w:t>
                            </w:r>
                          </w:p>
                          <w:p w14:paraId="69136E25">
                            <w:pPr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>KOLEJ KOMUNITI TANGGA BATU</w:t>
                            </w:r>
                          </w:p>
                          <w:p w14:paraId="7777DE54">
                            <w:pPr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>&lt;&lt;UNIT&gt;&gt;</w:t>
                            </w:r>
                          </w:p>
                          <w:p w14:paraId="0C48B905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14:paraId="1F55A300">
                            <w:pPr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9.95pt;margin-top:1pt;height:555.65pt;width:497.3pt;z-index:251659264;v-text-anchor:middle;mso-width-relative:page;mso-height-relative:page;" fillcolor="#FFFFFF" filled="t" stroked="f" coordsize="21600,21600" o:gfxdata="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5QW/t1gAAAAoBAAAPAAAAAAAAAAEAIAAAACIAAABkcnMvZG93bnJldi54&#10;bWxQSwECFAAUAAAACACHTuJA82ek8fwBAAD8AwAADgAAAAAAAAABACAAAAAlAQAAZHJzL2Uyb0Rv&#10;Yy54bWxQSwUGAAAAAAYABgBZAQAAkwUAAAAA&#10;">
                <v:fill on="t" focussize="0,0"/>
                <v:stroke on="f"/>
                <v:imagedata o:title=""/>
                <o:lock v:ext="edit" aspectratio="f"/>
                <v:textbox inset="7.1988188976378pt,3.59842519685039pt,7.1988188976378pt,3.59842519685039pt">
                  <w:txbxContent>
                    <w:p w14:paraId="73FE83C6">
                      <w:pPr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Arial" w:hAnsi="Arial" w:eastAsia="Arial" w:cs="Arial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 xml:space="preserve"> </w:t>
                      </w:r>
                    </w:p>
                    <w:p w14:paraId="22EB2868">
                      <w:pPr>
                        <w:spacing w:before="0" w:after="0" w:line="240" w:lineRule="auto"/>
                        <w:ind w:left="0" w:right="0" w:firstLine="0"/>
                        <w:jc w:val="center"/>
                      </w:pPr>
                    </w:p>
                    <w:p w14:paraId="6CD27BA3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>
                        <w:rPr>
                          <w:rFonts w:ascii="Arial" w:hAnsi="Arial" w:eastAsia="Arial" w:cs="Arial"/>
                          <w:b/>
                          <w:i w:val="0"/>
                          <w:smallCaps w:val="0"/>
                          <w:strike w:val="0"/>
                          <w:color w:val="000000"/>
                          <w:sz w:val="36"/>
                          <w:vertAlign w:val="baseline"/>
                        </w:rPr>
                        <w:t>&lt;&lt;NAMA PROGRAM&gt;&gt;</w:t>
                      </w:r>
                    </w:p>
                    <w:p w14:paraId="7C1B675F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</w:p>
                    <w:p w14:paraId="2A8C5038">
                      <w:pPr>
                        <w:spacing w:before="0" w:after="0" w:line="240" w:lineRule="auto"/>
                        <w:ind w:left="0" w:right="0" w:firstLine="0"/>
                        <w:jc w:val="center"/>
                      </w:pPr>
                    </w:p>
                    <w:p w14:paraId="1BEF6696">
                      <w:pPr>
                        <w:spacing w:before="0" w:after="0" w:line="240" w:lineRule="auto"/>
                        <w:ind w:left="0" w:right="0" w:firstLine="0"/>
                        <w:jc w:val="center"/>
                      </w:pPr>
                    </w:p>
                    <w:p w14:paraId="7EB0E78C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>
                        <w:rPr>
                          <w:rFonts w:ascii="Arial" w:hAnsi="Arial" w:eastAsia="Arial" w:cs="Arial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>Tarikh</w:t>
                      </w:r>
                    </w:p>
                    <w:p w14:paraId="105358EA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>
                        <w:rPr>
                          <w:rFonts w:ascii="Arial" w:hAnsi="Arial" w:eastAsia="Arial" w:cs="Arial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>&lt;&lt;Tarikh program&gt;&gt;</w:t>
                      </w:r>
                    </w:p>
                    <w:p w14:paraId="6D6C5988">
                      <w:pPr>
                        <w:spacing w:before="0" w:after="0" w:line="240" w:lineRule="auto"/>
                        <w:ind w:left="0" w:right="0" w:firstLine="0"/>
                        <w:jc w:val="center"/>
                      </w:pPr>
                    </w:p>
                    <w:p w14:paraId="413FAC07">
                      <w:pPr>
                        <w:spacing w:before="0" w:after="0" w:line="240" w:lineRule="auto"/>
                        <w:ind w:left="0" w:right="0" w:firstLine="0"/>
                        <w:jc w:val="center"/>
                      </w:pPr>
                    </w:p>
                    <w:p w14:paraId="5BC08114">
                      <w:pPr>
                        <w:spacing w:before="0" w:after="0" w:line="240" w:lineRule="auto"/>
                        <w:ind w:left="0" w:right="0" w:firstLine="0"/>
                        <w:jc w:val="center"/>
                      </w:pPr>
                    </w:p>
                    <w:p w14:paraId="15CF46F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>
                        <w:rPr>
                          <w:rFonts w:ascii="Arial" w:hAnsi="Arial" w:eastAsia="Arial" w:cs="Arial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>Tempat</w:t>
                      </w:r>
                    </w:p>
                    <w:p w14:paraId="72C0AC69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>
                        <w:rPr>
                          <w:rFonts w:ascii="Arial" w:hAnsi="Arial" w:eastAsia="Arial" w:cs="Arial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>&lt;&lt;Lokasi program&gt;&gt;</w:t>
                      </w:r>
                    </w:p>
                    <w:p w14:paraId="282CCE81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</w:p>
                    <w:p w14:paraId="15839C2E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</w:p>
                    <w:p w14:paraId="364C03E6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</w:p>
                    <w:p w14:paraId="135400B5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>
                        <w:rPr>
                          <w:rFonts w:ascii="Arial" w:hAnsi="Arial" w:eastAsia="Arial" w:cs="Arial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>Anjuran</w:t>
                      </w:r>
                    </w:p>
                    <w:p w14:paraId="69136E25">
                      <w:pPr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Arial" w:hAnsi="Arial" w:eastAsia="Arial" w:cs="Arial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>KOLEJ KOMUNITI TANGGA BATU</w:t>
                      </w:r>
                    </w:p>
                    <w:p w14:paraId="7777DE54">
                      <w:pPr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Arial" w:hAnsi="Arial" w:eastAsia="Arial" w:cs="Arial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>&lt;&lt;UNIT&gt;&gt;</w:t>
                      </w:r>
                    </w:p>
                    <w:p w14:paraId="0C48B905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</w:p>
                    <w:p w14:paraId="1F55A300">
                      <w:pPr>
                        <w:spacing w:before="0" w:after="0" w:line="240" w:lineRule="auto"/>
                        <w:ind w:left="0" w:right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000000A">
      <w:pPr>
        <w:spacing w:line="360" w:lineRule="auto"/>
        <w:jc w:val="center"/>
        <w:rPr>
          <w:rFonts w:ascii="Arial" w:hAnsi="Arial" w:eastAsia="Arial" w:cs="Arial"/>
          <w:b/>
          <w:sz w:val="32"/>
          <w:szCs w:val="32"/>
        </w:rPr>
      </w:pPr>
    </w:p>
    <w:p w14:paraId="0000000B">
      <w:pPr>
        <w:spacing w:line="360" w:lineRule="auto"/>
        <w:jc w:val="center"/>
        <w:rPr>
          <w:rFonts w:ascii="Arial" w:hAnsi="Arial" w:eastAsia="Arial" w:cs="Arial"/>
          <w:b/>
          <w:sz w:val="32"/>
          <w:szCs w:val="32"/>
        </w:rPr>
      </w:pPr>
    </w:p>
    <w:p w14:paraId="0000000C">
      <w:pPr>
        <w:tabs>
          <w:tab w:val="left" w:pos="1593"/>
        </w:tabs>
        <w:spacing w:line="360" w:lineRule="auto"/>
        <w:rPr>
          <w:rFonts w:ascii="Arial" w:hAnsi="Arial" w:eastAsia="Arial" w:cs="Arial"/>
          <w:b/>
          <w:sz w:val="32"/>
          <w:szCs w:val="32"/>
        </w:rPr>
      </w:pPr>
      <w:r>
        <w:rPr>
          <w:rFonts w:ascii="Arial" w:hAnsi="Arial" w:eastAsia="Arial" w:cs="Arial"/>
          <w:b/>
          <w:sz w:val="32"/>
          <w:szCs w:val="32"/>
          <w:rtl w:val="0"/>
        </w:rPr>
        <w:tab/>
      </w:r>
    </w:p>
    <w:p w14:paraId="0000000D">
      <w:pPr>
        <w:spacing w:line="360" w:lineRule="auto"/>
        <w:jc w:val="center"/>
        <w:rPr>
          <w:rFonts w:ascii="Arial" w:hAnsi="Arial" w:eastAsia="Arial" w:cs="Arial"/>
          <w:b/>
          <w:sz w:val="32"/>
          <w:szCs w:val="32"/>
        </w:rPr>
      </w:pPr>
    </w:p>
    <w:p w14:paraId="0000000E">
      <w:pPr>
        <w:spacing w:line="360" w:lineRule="auto"/>
        <w:jc w:val="center"/>
        <w:rPr>
          <w:rFonts w:ascii="Arial" w:hAnsi="Arial" w:eastAsia="Arial" w:cs="Arial"/>
          <w:b/>
          <w:sz w:val="32"/>
          <w:szCs w:val="32"/>
        </w:rPr>
      </w:pPr>
    </w:p>
    <w:p w14:paraId="0000000F">
      <w:pPr>
        <w:jc w:val="center"/>
        <w:rPr>
          <w:rFonts w:ascii="Verdana" w:hAnsi="Verdana" w:eastAsia="Verdana" w:cs="Verdana"/>
          <w:b/>
        </w:rPr>
      </w:pPr>
    </w:p>
    <w:p w14:paraId="00000010">
      <w:pPr>
        <w:jc w:val="center"/>
        <w:rPr>
          <w:rFonts w:ascii="Verdana" w:hAnsi="Verdana" w:eastAsia="Verdana" w:cs="Verdana"/>
          <w:b/>
        </w:rPr>
      </w:pPr>
    </w:p>
    <w:p w14:paraId="00000011">
      <w:pPr>
        <w:jc w:val="center"/>
        <w:rPr>
          <w:rFonts w:ascii="Verdana" w:hAnsi="Verdana" w:eastAsia="Verdana" w:cs="Verdana"/>
          <w:b/>
        </w:rPr>
      </w:pPr>
    </w:p>
    <w:p w14:paraId="00000012">
      <w:pPr>
        <w:jc w:val="center"/>
        <w:rPr>
          <w:rFonts w:ascii="Verdana" w:hAnsi="Verdana" w:eastAsia="Verdana" w:cs="Verdana"/>
          <w:b/>
        </w:rPr>
      </w:pPr>
    </w:p>
    <w:p w14:paraId="00000013">
      <w:pPr>
        <w:jc w:val="center"/>
        <w:rPr>
          <w:rFonts w:ascii="Verdana" w:hAnsi="Verdana" w:eastAsia="Verdana" w:cs="Verdana"/>
          <w:b/>
        </w:rPr>
      </w:pPr>
    </w:p>
    <w:p w14:paraId="00000014">
      <w:pPr>
        <w:jc w:val="center"/>
        <w:rPr>
          <w:rFonts w:ascii="Verdana" w:hAnsi="Verdana" w:eastAsia="Verdana" w:cs="Verdana"/>
          <w:b/>
        </w:rPr>
      </w:pPr>
    </w:p>
    <w:p w14:paraId="00000015">
      <w:pPr>
        <w:jc w:val="center"/>
        <w:rPr>
          <w:rFonts w:ascii="Verdana" w:hAnsi="Verdana" w:eastAsia="Verdana" w:cs="Verdana"/>
          <w:b/>
        </w:rPr>
      </w:pPr>
    </w:p>
    <w:p w14:paraId="00000016">
      <w:pPr>
        <w:jc w:val="center"/>
        <w:rPr>
          <w:rFonts w:ascii="Verdana" w:hAnsi="Verdana" w:eastAsia="Verdana" w:cs="Verdana"/>
          <w:b/>
        </w:rPr>
      </w:pPr>
    </w:p>
    <w:p w14:paraId="00000017">
      <w:pPr>
        <w:jc w:val="center"/>
        <w:rPr>
          <w:rFonts w:ascii="Verdana" w:hAnsi="Verdana" w:eastAsia="Verdana" w:cs="Verdana"/>
          <w:b/>
        </w:rPr>
      </w:pPr>
    </w:p>
    <w:p w14:paraId="00000018">
      <w:pPr>
        <w:jc w:val="center"/>
        <w:rPr>
          <w:rFonts w:ascii="Verdana" w:hAnsi="Verdana" w:eastAsia="Verdana" w:cs="Verdana"/>
          <w:b/>
        </w:rPr>
      </w:pPr>
    </w:p>
    <w:p w14:paraId="00000019">
      <w:pPr>
        <w:jc w:val="center"/>
        <w:rPr>
          <w:rFonts w:ascii="Verdana" w:hAnsi="Verdana" w:eastAsia="Verdana" w:cs="Verdana"/>
          <w:b/>
        </w:rPr>
      </w:pPr>
    </w:p>
    <w:p w14:paraId="0000001A">
      <w:pPr>
        <w:jc w:val="center"/>
        <w:rPr>
          <w:rFonts w:ascii="Verdana" w:hAnsi="Verdana" w:eastAsia="Verdana" w:cs="Verdana"/>
          <w:b/>
        </w:rPr>
      </w:pPr>
    </w:p>
    <w:p w14:paraId="0000001B">
      <w:pPr>
        <w:jc w:val="center"/>
        <w:rPr>
          <w:rFonts w:ascii="Verdana" w:hAnsi="Verdana" w:eastAsia="Verdana" w:cs="Verdana"/>
          <w:b/>
        </w:rPr>
      </w:pPr>
    </w:p>
    <w:p w14:paraId="0000001C">
      <w:pPr>
        <w:jc w:val="center"/>
        <w:rPr>
          <w:rFonts w:ascii="Verdana" w:hAnsi="Verdana" w:eastAsia="Verdana" w:cs="Verdana"/>
          <w:b/>
        </w:rPr>
      </w:pPr>
    </w:p>
    <w:p w14:paraId="0000001D">
      <w:pPr>
        <w:jc w:val="center"/>
        <w:rPr>
          <w:rFonts w:ascii="Verdana" w:hAnsi="Verdana" w:eastAsia="Verdana" w:cs="Verdana"/>
          <w:b/>
        </w:rPr>
      </w:pPr>
    </w:p>
    <w:p w14:paraId="0000001E">
      <w:pPr>
        <w:jc w:val="center"/>
        <w:rPr>
          <w:rFonts w:ascii="Verdana" w:hAnsi="Verdana" w:eastAsia="Verdana" w:cs="Verdana"/>
          <w:b/>
        </w:rPr>
      </w:pPr>
    </w:p>
    <w:p w14:paraId="0000001F">
      <w:pPr>
        <w:jc w:val="center"/>
        <w:rPr>
          <w:rFonts w:ascii="Verdana" w:hAnsi="Verdana" w:eastAsia="Verdana" w:cs="Verdana"/>
          <w:b/>
        </w:rPr>
      </w:pPr>
    </w:p>
    <w:p w14:paraId="00000020">
      <w:pPr>
        <w:jc w:val="center"/>
        <w:rPr>
          <w:rFonts w:ascii="Verdana" w:hAnsi="Verdana" w:eastAsia="Verdana" w:cs="Verdana"/>
          <w:b/>
        </w:rPr>
      </w:pPr>
    </w:p>
    <w:p w14:paraId="00000021">
      <w:pPr>
        <w:jc w:val="center"/>
        <w:rPr>
          <w:rFonts w:ascii="Verdana" w:hAnsi="Verdana" w:eastAsia="Verdana" w:cs="Verdana"/>
          <w:b/>
        </w:rPr>
      </w:pPr>
    </w:p>
    <w:p w14:paraId="00000022">
      <w:pPr>
        <w:jc w:val="center"/>
        <w:rPr>
          <w:rFonts w:ascii="Verdana" w:hAnsi="Verdana" w:eastAsia="Verdana" w:cs="Verdana"/>
          <w:b/>
        </w:rPr>
      </w:pPr>
    </w:p>
    <w:p w14:paraId="00000023">
      <w:pPr>
        <w:jc w:val="center"/>
        <w:rPr>
          <w:rFonts w:ascii="Verdana" w:hAnsi="Verdana" w:eastAsia="Verdana" w:cs="Verdana"/>
          <w:b/>
        </w:rPr>
      </w:pPr>
    </w:p>
    <w:p w14:paraId="00000024">
      <w:pPr>
        <w:jc w:val="center"/>
        <w:rPr>
          <w:rFonts w:ascii="Verdana" w:hAnsi="Verdana" w:eastAsia="Verdana" w:cs="Verdana"/>
          <w:b/>
        </w:rPr>
      </w:pPr>
    </w:p>
    <w:p w14:paraId="00000025">
      <w:pPr>
        <w:jc w:val="center"/>
        <w:rPr>
          <w:rFonts w:ascii="Verdana" w:hAnsi="Verdana" w:eastAsia="Verdana" w:cs="Verdana"/>
          <w:b/>
        </w:rPr>
      </w:pPr>
      <w:r>
        <w:rPr>
          <w:rFonts w:ascii="Verdana" w:hAnsi="Verdana" w:eastAsia="Verdana" w:cs="Verdana"/>
          <w:b/>
          <w:rtl w:val="0"/>
        </w:rPr>
        <w:t xml:space="preserve"> </w:t>
      </w:r>
    </w:p>
    <w:p w14:paraId="00000026">
      <w:pPr>
        <w:rPr>
          <w:rFonts w:ascii="Verdana" w:hAnsi="Verdana" w:eastAsia="Verdana" w:cs="Verdana"/>
        </w:rPr>
      </w:pPr>
    </w:p>
    <w:p w14:paraId="00000027">
      <w:pPr>
        <w:rPr>
          <w:rFonts w:ascii="Verdana" w:hAnsi="Verdana" w:eastAsia="Verdana" w:cs="Verdana"/>
        </w:rPr>
      </w:pPr>
    </w:p>
    <w:p w14:paraId="00000028">
      <w:pPr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>KERTAS KERJA</w:t>
      </w:r>
    </w:p>
    <w:p w14:paraId="00000029">
      <w:pPr>
        <w:jc w:val="center"/>
        <w:rPr>
          <w:rFonts w:ascii="Arial" w:hAnsi="Arial" w:eastAsia="Arial" w:cs="Arial"/>
          <w:b/>
        </w:rPr>
      </w:pPr>
    </w:p>
    <w:p w14:paraId="0000002A">
      <w:pPr>
        <w:rPr>
          <w:rFonts w:ascii="Arial" w:hAnsi="Arial" w:eastAsia="Arial" w:cs="Arial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81280</wp:posOffset>
                </wp:positionV>
                <wp:extent cx="5638800" cy="31750"/>
                <wp:effectExtent l="0" t="0" r="0" b="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36125" y="3780000"/>
                          <a:ext cx="56197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6.4pt;height:2.5pt;width:444pt;z-index:251659264;mso-width-relative:page;mso-height-relative:page;" filled="f" stroked="t" coordsize="21600,21600" o:gfxdata="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t4lYq1AAAAAcBAAAPAAAAAAAAAAEAIAAAACIAAABkcnMvZG93&#10;bnJldi54bWxQSwECFAAUAAAACACHTuJA7Lmldj0CAACaBAAADgAAAAAAAAABACAAAAAjAQAAZHJz&#10;L2Uyb0RvYy54bWxQSwUGAAAAAAYABgBZAQAA0gUAAAAA&#10;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</v:shape>
            </w:pict>
          </mc:Fallback>
        </mc:AlternateContent>
      </w:r>
    </w:p>
    <w:p w14:paraId="0000002B">
      <w:pPr>
        <w:rPr>
          <w:rFonts w:ascii="Arial" w:hAnsi="Arial" w:eastAsia="Arial" w:cs="Arial"/>
        </w:rPr>
      </w:pPr>
    </w:p>
    <w:p w14:paraId="0000002C">
      <w:pPr>
        <w:numPr>
          <w:ilvl w:val="0"/>
          <w:numId w:val="1"/>
        </w:numPr>
        <w:ind w:left="567" w:hanging="567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>NAMA PENGANJUR</w:t>
      </w:r>
    </w:p>
    <w:p w14:paraId="0000002D">
      <w:pPr>
        <w:jc w:val="both"/>
        <w:rPr>
          <w:rFonts w:ascii="Arial" w:hAnsi="Arial" w:eastAsia="Arial" w:cs="Arial"/>
          <w:sz w:val="22"/>
          <w:szCs w:val="22"/>
        </w:rPr>
      </w:pPr>
    </w:p>
    <w:p w14:paraId="0000002E">
      <w:pPr>
        <w:ind w:firstLine="567"/>
        <w:jc w:val="both"/>
        <w:rPr>
          <w:rFonts w:ascii="Arial" w:hAnsi="Arial" w:eastAsia="Arial" w:cs="Arial"/>
          <w:sz w:val="32"/>
          <w:szCs w:val="32"/>
        </w:rPr>
      </w:pPr>
      <w:r>
        <w:rPr>
          <w:rFonts w:ascii="Arial" w:hAnsi="Arial" w:eastAsia="Arial" w:cs="Arial"/>
          <w:sz w:val="22"/>
          <w:szCs w:val="22"/>
          <w:rtl w:val="0"/>
        </w:rPr>
        <w:t>&lt;&lt;Nama Institusi dan Bahagian yang menganjurkan program ini&gt;&gt;</w:t>
      </w:r>
    </w:p>
    <w:p w14:paraId="0000002F">
      <w:pPr>
        <w:ind w:left="465" w:firstLine="0"/>
        <w:jc w:val="both"/>
        <w:rPr>
          <w:rFonts w:ascii="Arial" w:hAnsi="Arial" w:eastAsia="Arial" w:cs="Arial"/>
          <w:sz w:val="22"/>
          <w:szCs w:val="22"/>
        </w:rPr>
      </w:pPr>
    </w:p>
    <w:p w14:paraId="00000030">
      <w:pPr>
        <w:ind w:left="465" w:firstLine="0"/>
        <w:jc w:val="both"/>
        <w:rPr>
          <w:rFonts w:ascii="Arial" w:hAnsi="Arial" w:eastAsia="Arial" w:cs="Arial"/>
          <w:sz w:val="22"/>
          <w:szCs w:val="22"/>
        </w:rPr>
      </w:pPr>
    </w:p>
    <w:p w14:paraId="00000031">
      <w:pPr>
        <w:numPr>
          <w:ilvl w:val="0"/>
          <w:numId w:val="1"/>
        </w:numPr>
        <w:ind w:left="567" w:hanging="567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>NAMA PROGRAM</w:t>
      </w:r>
    </w:p>
    <w:p w14:paraId="00000032">
      <w:pPr>
        <w:jc w:val="both"/>
        <w:rPr>
          <w:rFonts w:ascii="Arial" w:hAnsi="Arial" w:eastAsia="Arial" w:cs="Arial"/>
          <w:sz w:val="22"/>
          <w:szCs w:val="22"/>
        </w:rPr>
      </w:pPr>
    </w:p>
    <w:p w14:paraId="00000033">
      <w:pPr>
        <w:ind w:firstLine="567"/>
        <w:jc w:val="both"/>
        <w:rPr>
          <w:rFonts w:ascii="Arial" w:hAnsi="Arial" w:eastAsia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hAnsi="Arial" w:eastAsia="Arial" w:cs="Arial"/>
          <w:sz w:val="22"/>
          <w:szCs w:val="22"/>
          <w:rtl w:val="0"/>
        </w:rPr>
        <w:t>&lt;&lt;nama program&gt;&gt;</w:t>
      </w:r>
    </w:p>
    <w:p w14:paraId="00000034">
      <w:pPr>
        <w:ind w:left="465" w:firstLine="0"/>
        <w:jc w:val="both"/>
        <w:rPr>
          <w:rFonts w:ascii="Arial" w:hAnsi="Arial" w:eastAsia="Arial" w:cs="Arial"/>
          <w:sz w:val="22"/>
          <w:szCs w:val="22"/>
        </w:rPr>
      </w:pPr>
    </w:p>
    <w:p w14:paraId="00000035">
      <w:pPr>
        <w:ind w:left="567" w:firstLine="0"/>
        <w:jc w:val="both"/>
        <w:rPr>
          <w:rFonts w:ascii="Arial" w:hAnsi="Arial" w:eastAsia="Arial" w:cs="Arial"/>
          <w:b/>
          <w:sz w:val="22"/>
          <w:szCs w:val="22"/>
        </w:rPr>
      </w:pPr>
    </w:p>
    <w:p w14:paraId="00000036">
      <w:pPr>
        <w:numPr>
          <w:ilvl w:val="0"/>
          <w:numId w:val="1"/>
        </w:numPr>
        <w:ind w:left="567" w:hanging="567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>SINOPSIS PROGRAM</w:t>
      </w:r>
    </w:p>
    <w:p w14:paraId="00000037">
      <w:pPr>
        <w:ind w:left="567" w:firstLine="0"/>
        <w:jc w:val="both"/>
        <w:rPr>
          <w:rFonts w:ascii="Arial" w:hAnsi="Arial" w:eastAsia="Arial" w:cs="Arial"/>
          <w:b/>
          <w:sz w:val="22"/>
          <w:szCs w:val="22"/>
        </w:rPr>
      </w:pPr>
    </w:p>
    <w:p w14:paraId="00000038">
      <w:pPr>
        <w:ind w:firstLine="567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>&lt;&lt;maklumat ringkas berkaitan program yang dilaksanakan&gt;&gt;</w:t>
      </w:r>
    </w:p>
    <w:p w14:paraId="00000039">
      <w:pPr>
        <w:ind w:left="567" w:firstLine="0"/>
        <w:jc w:val="both"/>
        <w:rPr>
          <w:rFonts w:ascii="Arial" w:hAnsi="Arial" w:eastAsia="Arial" w:cs="Arial"/>
          <w:sz w:val="22"/>
          <w:szCs w:val="22"/>
        </w:rPr>
      </w:pPr>
    </w:p>
    <w:p w14:paraId="0000003A">
      <w:pPr>
        <w:ind w:left="567" w:firstLine="0"/>
        <w:jc w:val="both"/>
        <w:rPr>
          <w:rFonts w:ascii="Arial" w:hAnsi="Arial" w:eastAsia="Arial" w:cs="Arial"/>
          <w:b/>
          <w:sz w:val="22"/>
          <w:szCs w:val="22"/>
        </w:rPr>
      </w:pPr>
    </w:p>
    <w:p w14:paraId="0000003B">
      <w:pPr>
        <w:numPr>
          <w:ilvl w:val="0"/>
          <w:numId w:val="1"/>
        </w:numPr>
        <w:ind w:left="567" w:hanging="567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 xml:space="preserve">OBJEKTIF/HASIL PEMBELAJARAN </w:t>
      </w:r>
    </w:p>
    <w:p w14:paraId="0000003C">
      <w:pPr>
        <w:ind w:left="567" w:firstLine="0"/>
        <w:jc w:val="both"/>
        <w:rPr>
          <w:rFonts w:ascii="Arial" w:hAnsi="Arial" w:eastAsia="Arial" w:cs="Arial"/>
          <w:b/>
          <w:sz w:val="22"/>
          <w:szCs w:val="22"/>
        </w:rPr>
      </w:pPr>
    </w:p>
    <w:p w14:paraId="0000003D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287" w:hanging="720"/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0000003E">
      <w:pPr>
        <w:ind w:left="567" w:firstLine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>ii.</w:t>
      </w:r>
    </w:p>
    <w:p w14:paraId="0000003F">
      <w:pPr>
        <w:ind w:left="567" w:firstLine="0"/>
        <w:jc w:val="both"/>
        <w:rPr>
          <w:rFonts w:ascii="Arial" w:hAnsi="Arial" w:eastAsia="Arial" w:cs="Arial"/>
        </w:rPr>
      </w:pPr>
    </w:p>
    <w:p w14:paraId="00000040">
      <w:pPr>
        <w:numPr>
          <w:ilvl w:val="0"/>
          <w:numId w:val="1"/>
        </w:numPr>
        <w:ind w:left="709" w:hanging="709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>PESERTA</w:t>
      </w:r>
    </w:p>
    <w:p w14:paraId="00000041">
      <w:pPr>
        <w:ind w:left="567" w:firstLine="0"/>
        <w:jc w:val="both"/>
        <w:rPr>
          <w:rFonts w:ascii="Arial" w:hAnsi="Arial" w:eastAsia="Arial" w:cs="Arial"/>
          <w:sz w:val="22"/>
          <w:szCs w:val="22"/>
        </w:rPr>
      </w:pPr>
    </w:p>
    <w:p w14:paraId="00000042">
      <w:pPr>
        <w:ind w:left="709" w:firstLine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>&lt;&lt;Nyatakan bilangan peserta&gt;&gt;</w:t>
      </w:r>
    </w:p>
    <w:p w14:paraId="00000043">
      <w:pPr>
        <w:ind w:left="709" w:firstLine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 xml:space="preserve">&lt;&lt;Lampirkan senarai peserta – </w:t>
      </w:r>
      <w:r>
        <w:rPr>
          <w:rFonts w:ascii="Arial" w:hAnsi="Arial" w:eastAsia="Arial" w:cs="Arial"/>
          <w:b/>
          <w:sz w:val="22"/>
          <w:szCs w:val="22"/>
          <w:rtl w:val="0"/>
        </w:rPr>
        <w:t>LAMPIRAN 1</w:t>
      </w:r>
      <w:r>
        <w:rPr>
          <w:rFonts w:ascii="Arial" w:hAnsi="Arial" w:eastAsia="Arial" w:cs="Arial"/>
          <w:sz w:val="22"/>
          <w:szCs w:val="22"/>
          <w:rtl w:val="0"/>
        </w:rPr>
        <w:t>&gt;&gt;</w:t>
      </w:r>
    </w:p>
    <w:p w14:paraId="00000044">
      <w:pPr>
        <w:ind w:left="567" w:firstLine="0"/>
        <w:jc w:val="both"/>
        <w:rPr>
          <w:rFonts w:ascii="Arial" w:hAnsi="Arial" w:eastAsia="Arial" w:cs="Arial"/>
          <w:sz w:val="22"/>
          <w:szCs w:val="22"/>
        </w:rPr>
      </w:pPr>
    </w:p>
    <w:p w14:paraId="00000045">
      <w:pPr>
        <w:ind w:left="567" w:firstLine="0"/>
        <w:jc w:val="both"/>
        <w:rPr>
          <w:rFonts w:ascii="Arial" w:hAnsi="Arial" w:eastAsia="Arial" w:cs="Arial"/>
          <w:sz w:val="22"/>
          <w:szCs w:val="22"/>
        </w:rPr>
      </w:pPr>
    </w:p>
    <w:p w14:paraId="094F3888">
      <w:pPr>
        <w:numPr>
          <w:ilvl w:val="0"/>
          <w:numId w:val="1"/>
        </w:numPr>
        <w:ind w:left="567" w:hanging="567"/>
        <w:jc w:val="both"/>
        <w:rPr>
          <w:rFonts w:ascii="Arial" w:hAnsi="Arial" w:eastAsia="Arial" w:cs="Arial"/>
          <w:b/>
        </w:rPr>
      </w:pPr>
      <w:r>
        <w:rPr>
          <w:rFonts w:hint="default" w:ascii="Arial" w:hAnsi="Arial" w:eastAsia="Arial" w:cs="Arial"/>
          <w:b/>
          <w:lang w:val="en-US"/>
        </w:rPr>
        <w:t>JAWATANKUASA PELAKSANA</w:t>
      </w:r>
    </w:p>
    <w:p w14:paraId="3A3F001E">
      <w:pPr>
        <w:numPr>
          <w:numId w:val="0"/>
        </w:numPr>
        <w:ind w:leftChars="0"/>
        <w:jc w:val="both"/>
        <w:rPr>
          <w:rFonts w:hint="default" w:ascii="Arial" w:hAnsi="Arial" w:eastAsia="Arial" w:cs="Arial"/>
          <w:b/>
          <w:lang w:val="en-US"/>
        </w:rPr>
      </w:pPr>
    </w:p>
    <w:p w14:paraId="415B0C18">
      <w:pPr>
        <w:numPr>
          <w:numId w:val="0"/>
        </w:numPr>
        <w:ind w:leftChars="0"/>
        <w:jc w:val="both"/>
        <w:rPr>
          <w:rFonts w:hint="default" w:ascii="Arial" w:hAnsi="Arial" w:eastAsia="Arial" w:cs="Arial"/>
          <w:b w:val="0"/>
          <w:bCs/>
          <w:lang w:val="en-US"/>
        </w:rPr>
      </w:pPr>
      <w:r>
        <w:rPr>
          <w:rFonts w:hint="default" w:ascii="Arial" w:hAnsi="Arial" w:eastAsia="Arial" w:cs="Arial"/>
          <w:b/>
          <w:lang w:val="en-US"/>
        </w:rPr>
        <w:tab/>
      </w:r>
      <w:r>
        <w:rPr>
          <w:rFonts w:hint="default" w:ascii="Arial" w:hAnsi="Arial" w:eastAsia="Arial" w:cs="Arial"/>
          <w:b w:val="0"/>
          <w:bCs/>
          <w:lang w:val="en-US"/>
        </w:rPr>
        <w:t xml:space="preserve">&lt;&lt;Lampirkan senawar jawatankuasa - </w:t>
      </w:r>
      <w:r>
        <w:rPr>
          <w:rFonts w:hint="default" w:ascii="Arial" w:hAnsi="Arial" w:eastAsia="Arial" w:cs="Arial"/>
          <w:b/>
          <w:bCs w:val="0"/>
          <w:lang w:val="en-US"/>
        </w:rPr>
        <w:t>Lampiran 2</w:t>
      </w:r>
      <w:r>
        <w:rPr>
          <w:rFonts w:hint="default" w:ascii="Arial" w:hAnsi="Arial" w:eastAsia="Arial" w:cs="Arial"/>
          <w:b w:val="0"/>
          <w:bCs/>
          <w:lang w:val="en-US"/>
        </w:rPr>
        <w:t>&gt;&gt;</w:t>
      </w:r>
    </w:p>
    <w:p w14:paraId="2C7DEE1E">
      <w:pPr>
        <w:numPr>
          <w:numId w:val="0"/>
        </w:numPr>
        <w:ind w:leftChars="0"/>
        <w:jc w:val="both"/>
        <w:rPr>
          <w:rFonts w:hint="default" w:ascii="Arial" w:hAnsi="Arial" w:eastAsia="Arial" w:cs="Arial"/>
          <w:b w:val="0"/>
          <w:bCs/>
          <w:lang w:val="en-US"/>
        </w:rPr>
      </w:pPr>
    </w:p>
    <w:p w14:paraId="2D44F313">
      <w:pPr>
        <w:numPr>
          <w:numId w:val="0"/>
        </w:numPr>
        <w:ind w:leftChars="0"/>
        <w:jc w:val="both"/>
        <w:rPr>
          <w:rFonts w:hint="default" w:ascii="Arial" w:hAnsi="Arial" w:eastAsia="Arial" w:cs="Arial"/>
          <w:b w:val="0"/>
          <w:bCs/>
          <w:lang w:val="en-US"/>
        </w:rPr>
      </w:pPr>
    </w:p>
    <w:p w14:paraId="00000046">
      <w:pPr>
        <w:numPr>
          <w:ilvl w:val="0"/>
          <w:numId w:val="1"/>
        </w:numPr>
        <w:ind w:left="567" w:hanging="567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>TARIKH PROGRAM</w:t>
      </w:r>
    </w:p>
    <w:p w14:paraId="00000047">
      <w:pPr>
        <w:jc w:val="both"/>
        <w:rPr>
          <w:rFonts w:ascii="Arial" w:hAnsi="Arial" w:eastAsia="Arial" w:cs="Arial"/>
          <w:sz w:val="22"/>
          <w:szCs w:val="22"/>
        </w:rPr>
      </w:pPr>
    </w:p>
    <w:p w14:paraId="00000048">
      <w:pPr>
        <w:ind w:left="709" w:firstLine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>&lt;&lt;Nyatakan tarikh mula sehingga akhir/ siri program&gt;&gt;</w:t>
      </w:r>
    </w:p>
    <w:p w14:paraId="00000049">
      <w:pPr>
        <w:ind w:left="465" w:firstLine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color w:val="FF0000"/>
          <w:sz w:val="22"/>
          <w:szCs w:val="22"/>
          <w:rtl w:val="0"/>
        </w:rPr>
        <w:tab/>
      </w:r>
      <w:r>
        <w:rPr>
          <w:rFonts w:ascii="Arial" w:hAnsi="Arial" w:eastAsia="Arial" w:cs="Arial"/>
          <w:sz w:val="22"/>
          <w:szCs w:val="22"/>
          <w:rtl w:val="0"/>
        </w:rPr>
        <w:t>&lt;&lt;lampirkan tentatif program&gt;&gt;</w:t>
      </w:r>
    </w:p>
    <w:p w14:paraId="0000004A">
      <w:pPr>
        <w:ind w:left="465" w:firstLine="0"/>
        <w:jc w:val="both"/>
        <w:rPr>
          <w:rFonts w:ascii="Arial" w:hAnsi="Arial" w:eastAsia="Arial" w:cs="Arial"/>
          <w:sz w:val="22"/>
          <w:szCs w:val="22"/>
        </w:rPr>
      </w:pPr>
    </w:p>
    <w:p w14:paraId="0000004B">
      <w:pPr>
        <w:jc w:val="both"/>
        <w:rPr>
          <w:rFonts w:ascii="Arial" w:hAnsi="Arial" w:eastAsia="Arial" w:cs="Arial"/>
          <w:sz w:val="22"/>
          <w:szCs w:val="22"/>
        </w:rPr>
      </w:pPr>
    </w:p>
    <w:p w14:paraId="0000004C">
      <w:pPr>
        <w:numPr>
          <w:ilvl w:val="0"/>
          <w:numId w:val="1"/>
        </w:numPr>
        <w:ind w:left="709" w:hanging="709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>IMPLIKASI KEWANGAN</w:t>
      </w:r>
    </w:p>
    <w:p w14:paraId="0000004D">
      <w:pPr>
        <w:jc w:val="both"/>
        <w:rPr>
          <w:rFonts w:ascii="Arial" w:hAnsi="Arial" w:eastAsia="Arial" w:cs="Arial"/>
          <w:sz w:val="22"/>
          <w:szCs w:val="22"/>
        </w:rPr>
      </w:pPr>
    </w:p>
    <w:p w14:paraId="0000004E">
      <w:pPr>
        <w:numPr>
          <w:ilvl w:val="1"/>
          <w:numId w:val="1"/>
        </w:numPr>
        <w:ind w:left="1418" w:hanging="698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>Jenis Peruntukan – OS 42000</w:t>
      </w:r>
    </w:p>
    <w:p w14:paraId="0000004F">
      <w:pPr>
        <w:ind w:left="1185" w:firstLine="0"/>
        <w:jc w:val="both"/>
        <w:rPr>
          <w:rFonts w:ascii="Arial" w:hAnsi="Arial" w:eastAsia="Arial" w:cs="Arial"/>
          <w:sz w:val="22"/>
          <w:szCs w:val="22"/>
        </w:rPr>
      </w:pPr>
    </w:p>
    <w:p w14:paraId="00000050">
      <w:pPr>
        <w:numPr>
          <w:ilvl w:val="1"/>
          <w:numId w:val="1"/>
        </w:numPr>
        <w:ind w:left="1185" w:hanging="465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 xml:space="preserve">   Jumlah Kos – </w:t>
      </w:r>
      <w:r>
        <w:rPr>
          <w:rFonts w:ascii="Arial" w:hAnsi="Arial" w:eastAsia="Arial" w:cs="Arial"/>
          <w:b/>
          <w:sz w:val="22"/>
          <w:szCs w:val="22"/>
          <w:rtl w:val="0"/>
        </w:rPr>
        <w:t>RM</w:t>
      </w:r>
    </w:p>
    <w:p w14:paraId="0000005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 w:firstLine="0"/>
        <w:rPr>
          <w:rFonts w:ascii="Arial" w:hAnsi="Arial" w:eastAsia="Arial" w:cs="Arial"/>
          <w:color w:val="000000"/>
          <w:sz w:val="22"/>
          <w:szCs w:val="22"/>
        </w:rPr>
      </w:pPr>
    </w:p>
    <w:p w14:paraId="00000052">
      <w:pPr>
        <w:numPr>
          <w:ilvl w:val="1"/>
          <w:numId w:val="1"/>
        </w:numPr>
        <w:ind w:left="1185" w:hanging="465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 xml:space="preserve">   Pecahan Kos (Contoh di </w:t>
      </w:r>
      <w:r>
        <w:rPr>
          <w:rFonts w:ascii="Arial" w:hAnsi="Arial" w:eastAsia="Arial" w:cs="Arial"/>
          <w:b/>
          <w:sz w:val="22"/>
          <w:szCs w:val="22"/>
          <w:rtl w:val="0"/>
        </w:rPr>
        <w:t xml:space="preserve">LAMPIRAN </w:t>
      </w:r>
      <w:r>
        <w:rPr>
          <w:rFonts w:hint="default" w:ascii="Arial" w:hAnsi="Arial" w:eastAsia="Arial" w:cs="Arial"/>
          <w:b/>
          <w:sz w:val="22"/>
          <w:szCs w:val="22"/>
          <w:rtl w:val="0"/>
          <w:lang w:val="en-US"/>
        </w:rPr>
        <w:t>3</w:t>
      </w:r>
      <w:r>
        <w:rPr>
          <w:rFonts w:ascii="Arial" w:hAnsi="Arial" w:eastAsia="Arial" w:cs="Arial"/>
          <w:sz w:val="22"/>
          <w:szCs w:val="22"/>
          <w:rtl w:val="0"/>
        </w:rPr>
        <w:t>)</w:t>
      </w:r>
    </w:p>
    <w:p w14:paraId="00000053">
      <w:pPr>
        <w:ind w:left="720" w:firstLine="0"/>
        <w:jc w:val="both"/>
        <w:rPr>
          <w:rFonts w:ascii="Arial" w:hAnsi="Arial" w:eastAsia="Arial" w:cs="Arial"/>
          <w:sz w:val="22"/>
          <w:szCs w:val="22"/>
        </w:rPr>
      </w:pPr>
    </w:p>
    <w:tbl>
      <w:tblPr>
        <w:tblStyle w:val="28"/>
        <w:tblW w:w="7944" w:type="dxa"/>
        <w:tblInd w:w="14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707"/>
        <w:gridCol w:w="2553"/>
        <w:gridCol w:w="1350"/>
        <w:gridCol w:w="1347"/>
        <w:gridCol w:w="817"/>
        <w:gridCol w:w="1170"/>
      </w:tblGrid>
      <w:tr w14:paraId="3CAF0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blHeader/>
        </w:trPr>
        <w:tc>
          <w:tcPr>
            <w:shd w:val="clear" w:color="auto" w:fill="auto"/>
          </w:tcPr>
          <w:p w14:paraId="0000005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Bil.</w:t>
            </w:r>
          </w:p>
        </w:tc>
        <w:tc>
          <w:tcPr>
            <w:shd w:val="clear" w:color="auto" w:fill="auto"/>
          </w:tcPr>
          <w:p w14:paraId="0000005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Item Perbelanjaan</w:t>
            </w:r>
          </w:p>
        </w:tc>
        <w:tc>
          <w:tcPr>
            <w:shd w:val="clear" w:color="auto" w:fill="auto"/>
          </w:tcPr>
          <w:p w14:paraId="0000005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Kos/unit (RM)</w:t>
            </w:r>
          </w:p>
        </w:tc>
        <w:tc>
          <w:tcPr>
            <w:shd w:val="clear" w:color="auto" w:fill="auto"/>
          </w:tcPr>
          <w:p w14:paraId="0000005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Bilangan</w:t>
            </w:r>
          </w:p>
        </w:tc>
        <w:tc>
          <w:p w14:paraId="0000005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OS</w:t>
            </w:r>
          </w:p>
        </w:tc>
        <w:tc>
          <w:tcPr>
            <w:shd w:val="clear" w:color="auto" w:fill="auto"/>
          </w:tcPr>
          <w:p w14:paraId="0000005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Jumlah</w:t>
            </w:r>
          </w:p>
        </w:tc>
      </w:tr>
      <w:tr w14:paraId="0DDA6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</w:tcPr>
          <w:p w14:paraId="0000005A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1.</w:t>
            </w:r>
          </w:p>
        </w:tc>
        <w:tc>
          <w:tcPr>
            <w:shd w:val="clear" w:color="auto" w:fill="auto"/>
          </w:tcPr>
          <w:p w14:paraId="0000005B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Penceramah</w:t>
            </w:r>
          </w:p>
        </w:tc>
        <w:tc>
          <w:tcPr>
            <w:shd w:val="clear" w:color="auto" w:fill="auto"/>
          </w:tcPr>
          <w:p w14:paraId="0000005C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shd w:val="clear" w:color="auto" w:fill="auto"/>
          </w:tcPr>
          <w:p w14:paraId="0000005D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p w14:paraId="0000005E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shd w:val="clear" w:color="auto" w:fill="auto"/>
          </w:tcPr>
          <w:p w14:paraId="0000005F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</w:tr>
      <w:tr w14:paraId="50787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</w:tcPr>
          <w:p w14:paraId="00000060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2.</w:t>
            </w:r>
          </w:p>
        </w:tc>
        <w:tc>
          <w:tcPr>
            <w:shd w:val="clear" w:color="auto" w:fill="auto"/>
          </w:tcPr>
          <w:p w14:paraId="00000061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Yuran</w:t>
            </w:r>
          </w:p>
        </w:tc>
        <w:tc>
          <w:tcPr>
            <w:shd w:val="clear" w:color="auto" w:fill="auto"/>
          </w:tcPr>
          <w:p w14:paraId="00000062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shd w:val="clear" w:color="auto" w:fill="auto"/>
          </w:tcPr>
          <w:p w14:paraId="00000063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p w14:paraId="00000064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shd w:val="clear" w:color="auto" w:fill="auto"/>
          </w:tcPr>
          <w:p w14:paraId="00000065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</w:tr>
      <w:tr w14:paraId="70DC0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</w:tcPr>
          <w:p w14:paraId="00000066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3</w:t>
            </w:r>
          </w:p>
        </w:tc>
        <w:tc>
          <w:tcPr>
            <w:shd w:val="clear" w:color="auto" w:fill="auto"/>
          </w:tcPr>
          <w:p w14:paraId="00000067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Jamuan</w:t>
            </w:r>
          </w:p>
        </w:tc>
        <w:tc>
          <w:tcPr>
            <w:shd w:val="clear" w:color="auto" w:fill="auto"/>
          </w:tcPr>
          <w:p w14:paraId="00000068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shd w:val="clear" w:color="auto" w:fill="auto"/>
          </w:tcPr>
          <w:p w14:paraId="00000069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p w14:paraId="0000006A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shd w:val="clear" w:color="auto" w:fill="auto"/>
          </w:tcPr>
          <w:p w14:paraId="0000006B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</w:tr>
      <w:tr w14:paraId="5D4AC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</w:tcPr>
          <w:p w14:paraId="0000006C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4.</w:t>
            </w:r>
          </w:p>
        </w:tc>
        <w:tc>
          <w:tcPr>
            <w:shd w:val="clear" w:color="auto" w:fill="auto"/>
          </w:tcPr>
          <w:p w14:paraId="0000006D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 xml:space="preserve">Bahan  </w:t>
            </w:r>
          </w:p>
        </w:tc>
        <w:tc>
          <w:tcPr>
            <w:shd w:val="clear" w:color="auto" w:fill="auto"/>
          </w:tcPr>
          <w:p w14:paraId="0000006E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shd w:val="clear" w:color="auto" w:fill="auto"/>
          </w:tcPr>
          <w:p w14:paraId="0000006F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p w14:paraId="00000070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shd w:val="clear" w:color="auto" w:fill="auto"/>
          </w:tcPr>
          <w:p w14:paraId="00000071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</w:tr>
      <w:tr w14:paraId="3F673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</w:tcPr>
          <w:p w14:paraId="00000072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5.</w:t>
            </w:r>
          </w:p>
        </w:tc>
        <w:tc>
          <w:tcPr>
            <w:shd w:val="clear" w:color="auto" w:fill="auto"/>
          </w:tcPr>
          <w:p w14:paraId="00000073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Lain – lain (Nyatakan)</w:t>
            </w:r>
          </w:p>
        </w:tc>
        <w:tc>
          <w:tcPr>
            <w:shd w:val="clear" w:color="auto" w:fill="auto"/>
          </w:tcPr>
          <w:p w14:paraId="00000074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shd w:val="clear" w:color="auto" w:fill="auto"/>
          </w:tcPr>
          <w:p w14:paraId="00000075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p w14:paraId="00000076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shd w:val="clear" w:color="auto" w:fill="auto"/>
          </w:tcPr>
          <w:p w14:paraId="00000077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</w:tr>
      <w:tr w14:paraId="57796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</w:tcPr>
          <w:p w14:paraId="00000078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shd w:val="clear" w:color="auto" w:fill="auto"/>
          </w:tcPr>
          <w:p w14:paraId="00000079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shd w:val="clear" w:color="auto" w:fill="auto"/>
          </w:tcPr>
          <w:p w14:paraId="0000007A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shd w:val="clear" w:color="auto" w:fill="auto"/>
          </w:tcPr>
          <w:p w14:paraId="0000007B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p w14:paraId="0000007C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shd w:val="clear" w:color="auto" w:fill="auto"/>
          </w:tcPr>
          <w:p w14:paraId="0000007D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</w:tr>
      <w:tr w14:paraId="79F06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left w:val="nil"/>
              <w:bottom w:val="nil"/>
            </w:tcBorders>
            <w:shd w:val="clear" w:color="auto" w:fill="auto"/>
          </w:tcPr>
          <w:p w14:paraId="0000007E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Borders>
              <w:right w:val="nil"/>
            </w:tcBorders>
            <w:shd w:val="clear" w:color="auto" w:fill="auto"/>
          </w:tcPr>
          <w:p w14:paraId="0000007F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Jumlah Perbelanjaan</w:t>
            </w:r>
          </w:p>
        </w:tc>
        <w:tc>
          <w:tcPr>
            <w:tcBorders>
              <w:left w:val="nil"/>
              <w:right w:val="nil"/>
            </w:tcBorders>
            <w:shd w:val="clear" w:color="auto" w:fill="auto"/>
          </w:tcPr>
          <w:p w14:paraId="00000080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Borders>
              <w:left w:val="nil"/>
            </w:tcBorders>
            <w:shd w:val="clear" w:color="auto" w:fill="auto"/>
          </w:tcPr>
          <w:p w14:paraId="00000081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p w14:paraId="00000082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shd w:val="clear" w:color="auto" w:fill="auto"/>
          </w:tcPr>
          <w:p w14:paraId="00000083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RM</w:t>
            </w:r>
          </w:p>
        </w:tc>
      </w:tr>
    </w:tbl>
    <w:p w14:paraId="00000084">
      <w:pPr>
        <w:ind w:left="465" w:firstLine="0"/>
        <w:jc w:val="both"/>
        <w:rPr>
          <w:rFonts w:ascii="Arial" w:hAnsi="Arial" w:eastAsia="Arial" w:cs="Arial"/>
        </w:rPr>
      </w:pPr>
    </w:p>
    <w:p w14:paraId="00000085">
      <w:pPr>
        <w:ind w:left="465" w:firstLine="0"/>
        <w:jc w:val="both"/>
        <w:rPr>
          <w:rFonts w:ascii="Arial" w:hAnsi="Arial" w:eastAsia="Arial" w:cs="Arial"/>
        </w:rPr>
      </w:pPr>
    </w:p>
    <w:p w14:paraId="00000086">
      <w:pPr>
        <w:numPr>
          <w:ilvl w:val="0"/>
          <w:numId w:val="1"/>
        </w:numPr>
        <w:ind w:left="709" w:hanging="709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>TEMPAT PROGRAM</w:t>
      </w:r>
    </w:p>
    <w:p w14:paraId="00000087">
      <w:pPr>
        <w:jc w:val="both"/>
        <w:rPr>
          <w:rFonts w:ascii="Arial" w:hAnsi="Arial" w:eastAsia="Arial" w:cs="Arial"/>
        </w:rPr>
      </w:pPr>
    </w:p>
    <w:p w14:paraId="00000088">
      <w:pPr>
        <w:numPr>
          <w:ilvl w:val="1"/>
          <w:numId w:val="1"/>
        </w:numPr>
        <w:ind w:left="1418" w:hanging="709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>Nama Tempat Program Dilaksanakan:</w:t>
      </w:r>
    </w:p>
    <w:p w14:paraId="00000089">
      <w:pPr>
        <w:ind w:left="1185" w:firstLine="0"/>
        <w:jc w:val="both"/>
        <w:rPr>
          <w:rFonts w:ascii="Arial" w:hAnsi="Arial" w:eastAsia="Arial" w:cs="Arial"/>
          <w:sz w:val="22"/>
          <w:szCs w:val="22"/>
        </w:rPr>
      </w:pPr>
    </w:p>
    <w:p w14:paraId="0000008A">
      <w:pPr>
        <w:numPr>
          <w:ilvl w:val="1"/>
          <w:numId w:val="1"/>
        </w:numPr>
        <w:ind w:left="1418" w:hanging="709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>Justifikasi Pemilihan Tempat:</w:t>
      </w:r>
    </w:p>
    <w:p w14:paraId="0000008B">
      <w:pPr>
        <w:ind w:left="465" w:firstLine="0"/>
        <w:jc w:val="both"/>
        <w:rPr>
          <w:rFonts w:ascii="Arial" w:hAnsi="Arial" w:eastAsia="Arial" w:cs="Arial"/>
          <w:sz w:val="22"/>
          <w:szCs w:val="22"/>
        </w:rPr>
      </w:pPr>
    </w:p>
    <w:p w14:paraId="0000008C">
      <w:pPr>
        <w:ind w:left="720" w:firstLine="0"/>
        <w:jc w:val="both"/>
        <w:rPr>
          <w:rFonts w:ascii="Arial" w:hAnsi="Arial" w:eastAsia="Arial" w:cs="Arial"/>
          <w:color w:val="FF0000"/>
          <w:sz w:val="22"/>
          <w:szCs w:val="22"/>
        </w:rPr>
      </w:pPr>
    </w:p>
    <w:p w14:paraId="0000008D">
      <w:pPr>
        <w:numPr>
          <w:ilvl w:val="0"/>
          <w:numId w:val="1"/>
        </w:numPr>
        <w:ind w:left="709" w:hanging="709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 xml:space="preserve">PENCERAMAH </w:t>
      </w:r>
      <w:r>
        <w:rPr>
          <w:rFonts w:ascii="Arial" w:hAnsi="Arial" w:eastAsia="Arial" w:cs="Arial"/>
          <w:b/>
          <w:i/>
          <w:sz w:val="20"/>
          <w:szCs w:val="20"/>
          <w:rtl w:val="0"/>
        </w:rPr>
        <w:t>**jika berkaitan</w:t>
      </w:r>
    </w:p>
    <w:p w14:paraId="0000008E">
      <w:pPr>
        <w:jc w:val="both"/>
        <w:rPr>
          <w:rFonts w:ascii="Arial" w:hAnsi="Arial" w:eastAsia="Arial" w:cs="Arial"/>
          <w:sz w:val="22"/>
          <w:szCs w:val="22"/>
        </w:rPr>
      </w:pPr>
    </w:p>
    <w:p w14:paraId="0000008F">
      <w:pPr>
        <w:numPr>
          <w:ilvl w:val="1"/>
          <w:numId w:val="1"/>
        </w:numPr>
        <w:ind w:left="1418" w:hanging="709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>Nama Penceramah;</w:t>
      </w:r>
    </w:p>
    <w:p w14:paraId="00000090">
      <w:pPr>
        <w:ind w:left="465" w:firstLine="0"/>
        <w:jc w:val="both"/>
        <w:rPr>
          <w:rFonts w:ascii="Arial" w:hAnsi="Arial" w:eastAsia="Arial" w:cs="Arial"/>
          <w:sz w:val="22"/>
          <w:szCs w:val="22"/>
        </w:rPr>
      </w:pPr>
    </w:p>
    <w:p w14:paraId="00000091">
      <w:pPr>
        <w:ind w:left="1185" w:firstLine="0"/>
        <w:jc w:val="both"/>
        <w:rPr>
          <w:rFonts w:ascii="Arial" w:hAnsi="Arial" w:eastAsia="Arial" w:cs="Arial"/>
          <w:sz w:val="22"/>
          <w:szCs w:val="22"/>
        </w:rPr>
      </w:pPr>
    </w:p>
    <w:p w14:paraId="00000092">
      <w:pPr>
        <w:numPr>
          <w:ilvl w:val="1"/>
          <w:numId w:val="1"/>
        </w:numPr>
        <w:ind w:left="1418" w:hanging="709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>Justifikasi Pemilihan Penceramah;</w:t>
      </w:r>
    </w:p>
    <w:p w14:paraId="00000093">
      <w:pPr>
        <w:ind w:left="1418" w:firstLine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>&lt;&lt;nyatakan latar belakang, pengalaman, kelulusan dan sila lampirkan resume penceramah&gt;&gt;</w:t>
      </w:r>
    </w:p>
    <w:p w14:paraId="00000094">
      <w:pPr>
        <w:ind w:left="709" w:firstLine="0"/>
        <w:jc w:val="both"/>
        <w:rPr>
          <w:rFonts w:ascii="Arial" w:hAnsi="Arial" w:eastAsia="Arial" w:cs="Arial"/>
          <w:b/>
        </w:rPr>
      </w:pPr>
    </w:p>
    <w:p w14:paraId="00000095">
      <w:pPr>
        <w:ind w:left="709" w:firstLine="0"/>
        <w:jc w:val="both"/>
        <w:rPr>
          <w:rFonts w:ascii="Arial" w:hAnsi="Arial" w:eastAsia="Arial" w:cs="Arial"/>
          <w:b/>
        </w:rPr>
      </w:pPr>
    </w:p>
    <w:p w14:paraId="00000096">
      <w:pPr>
        <w:numPr>
          <w:ilvl w:val="0"/>
          <w:numId w:val="1"/>
        </w:numPr>
        <w:ind w:left="709" w:hanging="709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>IMPAK PROGRAM</w:t>
      </w:r>
    </w:p>
    <w:p w14:paraId="00000097">
      <w:pPr>
        <w:jc w:val="both"/>
        <w:rPr>
          <w:rFonts w:ascii="Arial" w:hAnsi="Arial" w:eastAsia="Arial" w:cs="Arial"/>
        </w:rPr>
      </w:pPr>
    </w:p>
    <w:p w14:paraId="00000098">
      <w:pPr>
        <w:ind w:firstLine="709"/>
        <w:jc w:val="both"/>
        <w:rPr>
          <w:rFonts w:ascii="Arial" w:hAnsi="Arial" w:eastAsia="Arial" w:cs="Arial"/>
          <w:color w:val="FF0000"/>
          <w:sz w:val="32"/>
          <w:szCs w:val="32"/>
        </w:rPr>
      </w:pPr>
      <w:r>
        <w:rPr>
          <w:rFonts w:ascii="Arial" w:hAnsi="Arial" w:eastAsia="Arial" w:cs="Arial"/>
          <w:sz w:val="22"/>
          <w:szCs w:val="22"/>
          <w:rtl w:val="0"/>
        </w:rPr>
        <w:t>&lt;&lt;nyatakan impak program kepada peserta, Institusi / JPPKK &gt;&gt;</w:t>
      </w:r>
    </w:p>
    <w:p w14:paraId="00000099">
      <w:pPr>
        <w:ind w:left="720" w:firstLine="0"/>
        <w:jc w:val="both"/>
        <w:rPr>
          <w:rFonts w:ascii="Arial" w:hAnsi="Arial" w:eastAsia="Arial" w:cs="Arial"/>
          <w:sz w:val="22"/>
          <w:szCs w:val="22"/>
        </w:rPr>
      </w:pPr>
    </w:p>
    <w:p w14:paraId="0000009A">
      <w:pPr>
        <w:ind w:left="720" w:firstLine="0"/>
        <w:jc w:val="both"/>
        <w:rPr>
          <w:rFonts w:ascii="Arial" w:hAnsi="Arial" w:eastAsia="Arial" w:cs="Arial"/>
          <w:sz w:val="22"/>
          <w:szCs w:val="22"/>
        </w:rPr>
      </w:pPr>
    </w:p>
    <w:p w14:paraId="0000009B">
      <w:pPr>
        <w:numPr>
          <w:ilvl w:val="0"/>
          <w:numId w:val="1"/>
        </w:numPr>
        <w:ind w:left="465" w:hanging="465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>KESIMPULAN</w:t>
      </w:r>
    </w:p>
    <w:p w14:paraId="0000009C">
      <w:pPr>
        <w:ind w:left="465" w:firstLine="0"/>
        <w:jc w:val="both"/>
        <w:rPr>
          <w:rFonts w:ascii="Arial" w:hAnsi="Arial" w:eastAsia="Arial" w:cs="Arial"/>
          <w:b/>
        </w:rPr>
      </w:pPr>
    </w:p>
    <w:p w14:paraId="0000009D">
      <w:pPr>
        <w:ind w:left="720" w:firstLine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>&lt;&lt;hasil yang dicapai melalui program ini&gt;&gt;</w:t>
      </w:r>
    </w:p>
    <w:p w14:paraId="0000009E">
      <w:pPr>
        <w:ind w:left="465" w:firstLine="0"/>
        <w:jc w:val="both"/>
        <w:rPr>
          <w:rFonts w:ascii="Arial" w:hAnsi="Arial" w:eastAsia="Arial" w:cs="Arial"/>
          <w:b/>
          <w:sz w:val="22"/>
          <w:szCs w:val="22"/>
        </w:rPr>
      </w:pPr>
    </w:p>
    <w:p w14:paraId="0000009F">
      <w:pPr>
        <w:ind w:left="465" w:firstLine="0"/>
        <w:jc w:val="both"/>
        <w:rPr>
          <w:rFonts w:ascii="Arial" w:hAnsi="Arial" w:eastAsia="Arial" w:cs="Arial"/>
          <w:b/>
          <w:sz w:val="22"/>
          <w:szCs w:val="22"/>
        </w:rPr>
      </w:pPr>
    </w:p>
    <w:p w14:paraId="000000A0">
      <w:pPr>
        <w:ind w:left="465" w:firstLine="0"/>
        <w:jc w:val="both"/>
        <w:rPr>
          <w:rFonts w:ascii="Arial" w:hAnsi="Arial" w:eastAsia="Arial" w:cs="Arial"/>
          <w:b/>
          <w:sz w:val="22"/>
          <w:szCs w:val="22"/>
        </w:rPr>
      </w:pPr>
    </w:p>
    <w:p w14:paraId="000000A1">
      <w:pPr>
        <w:ind w:left="465" w:firstLine="0"/>
        <w:jc w:val="both"/>
        <w:rPr>
          <w:rFonts w:ascii="Arial" w:hAnsi="Arial" w:eastAsia="Arial" w:cs="Arial"/>
          <w:b/>
          <w:sz w:val="22"/>
          <w:szCs w:val="22"/>
        </w:rPr>
      </w:pPr>
    </w:p>
    <w:p w14:paraId="000000A2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465" w:hanging="465"/>
        <w:jc w:val="both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b/>
          <w:color w:val="000000"/>
          <w:rtl w:val="0"/>
        </w:rPr>
        <w:t>PENGESAHAN KERTAS KERJA</w:t>
      </w:r>
    </w:p>
    <w:p w14:paraId="000000A3">
      <w:pPr>
        <w:jc w:val="both"/>
        <w:rPr>
          <w:rFonts w:ascii="Arial" w:hAnsi="Arial" w:eastAsia="Arial" w:cs="Arial"/>
          <w:sz w:val="22"/>
          <w:szCs w:val="22"/>
        </w:rPr>
      </w:pPr>
    </w:p>
    <w:p w14:paraId="000000A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1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>3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.1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Disediakan oleh: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   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</w:p>
    <w:p w14:paraId="000000A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A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</w:p>
    <w:p w14:paraId="000000A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A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72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&lt;&lt;Nama&gt;&gt;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    </w:t>
      </w:r>
    </w:p>
    <w:p w14:paraId="000000A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72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&lt;&lt;Jawatan&gt;&gt;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    </w:t>
      </w:r>
    </w:p>
    <w:p w14:paraId="000000A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72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Kolej Komuniti Tangga Batu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  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    </w:t>
      </w:r>
    </w:p>
    <w:p w14:paraId="000000A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72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Kementerian Pendidikan Tinggi</w:t>
      </w:r>
    </w:p>
    <w:p w14:paraId="000000A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72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Tarikh :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    </w:t>
      </w:r>
    </w:p>
    <w:p w14:paraId="000000AD">
      <w:pPr>
        <w:jc w:val="both"/>
        <w:rPr>
          <w:rFonts w:ascii="Arial" w:hAnsi="Arial" w:eastAsia="Arial" w:cs="Arial"/>
        </w:rPr>
      </w:pPr>
    </w:p>
    <w:p w14:paraId="000000AE">
      <w:pPr>
        <w:jc w:val="both"/>
        <w:rPr>
          <w:rFonts w:ascii="Arial" w:hAnsi="Arial" w:eastAsia="Arial" w:cs="Arial"/>
        </w:rPr>
      </w:pPr>
    </w:p>
    <w:p w14:paraId="1A04B070">
      <w:pPr>
        <w:jc w:val="both"/>
        <w:rPr>
          <w:rFonts w:ascii="Arial" w:hAnsi="Arial" w:eastAsia="Arial" w:cs="Arial"/>
        </w:rPr>
      </w:pPr>
    </w:p>
    <w:p w14:paraId="2588912A">
      <w:pPr>
        <w:jc w:val="both"/>
        <w:rPr>
          <w:rFonts w:ascii="Arial" w:hAnsi="Arial" w:eastAsia="Arial" w:cs="Arial"/>
        </w:rPr>
      </w:pPr>
    </w:p>
    <w:p w14:paraId="38996736">
      <w:pPr>
        <w:jc w:val="both"/>
        <w:rPr>
          <w:rFonts w:ascii="Arial" w:hAnsi="Arial" w:eastAsia="Arial" w:cs="Arial"/>
        </w:rPr>
      </w:pPr>
    </w:p>
    <w:p w14:paraId="000000AF">
      <w:pPr>
        <w:ind w:firstLine="720" w:firstLineChars="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1</w:t>
      </w:r>
      <w:r>
        <w:rPr>
          <w:rFonts w:hint="default" w:ascii="Arial" w:hAnsi="Arial" w:eastAsia="Arial" w:cs="Arial"/>
          <w:rtl w:val="0"/>
          <w:lang w:val="en-US"/>
        </w:rPr>
        <w:t>3</w:t>
      </w:r>
      <w:r>
        <w:rPr>
          <w:rFonts w:ascii="Arial" w:hAnsi="Arial" w:eastAsia="Arial" w:cs="Arial"/>
          <w:rtl w:val="0"/>
        </w:rPr>
        <w:t>.2</w:t>
      </w:r>
      <w:r>
        <w:rPr>
          <w:rFonts w:ascii="Arial" w:hAnsi="Arial" w:eastAsia="Arial" w:cs="Arial"/>
          <w:rtl w:val="0"/>
        </w:rPr>
        <w:tab/>
      </w:r>
      <w:r>
        <w:rPr>
          <w:rFonts w:ascii="Arial" w:hAnsi="Arial" w:eastAsia="Arial" w:cs="Arial"/>
          <w:rtl w:val="0"/>
        </w:rPr>
        <w:t>Disemak oleh:</w:t>
      </w:r>
      <w:r>
        <w:rPr>
          <w:rFonts w:ascii="Arial" w:hAnsi="Arial" w:eastAsia="Arial" w:cs="Arial"/>
          <w:rtl w:val="0"/>
        </w:rPr>
        <w:tab/>
      </w:r>
    </w:p>
    <w:p w14:paraId="000000B0">
      <w:pPr>
        <w:jc w:val="both"/>
        <w:rPr>
          <w:rFonts w:ascii="Arial" w:hAnsi="Arial" w:eastAsia="Arial" w:cs="Arial"/>
        </w:rPr>
      </w:pPr>
    </w:p>
    <w:p w14:paraId="000000B1">
      <w:pPr>
        <w:jc w:val="both"/>
        <w:rPr>
          <w:rFonts w:ascii="Arial" w:hAnsi="Arial" w:eastAsia="Arial" w:cs="Arial"/>
        </w:rPr>
      </w:pPr>
    </w:p>
    <w:p w14:paraId="000000B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72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&lt;&lt;Nama&gt;&gt;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    </w:t>
      </w:r>
    </w:p>
    <w:p w14:paraId="000000B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72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&lt;&lt;Jawatan KP/TP/PPP&gt;&gt;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    </w:t>
      </w:r>
    </w:p>
    <w:p w14:paraId="000000B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72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Kolej Komuniti Tangga Batu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  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    </w:t>
      </w:r>
    </w:p>
    <w:p w14:paraId="000000B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72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Kementerian Pendidikan Tinggi</w:t>
      </w:r>
    </w:p>
    <w:p w14:paraId="000000B6">
      <w:pPr>
        <w:ind w:left="720" w:firstLine="7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Tarikh :</w:t>
      </w:r>
    </w:p>
    <w:p w14:paraId="000000B7">
      <w:pPr>
        <w:jc w:val="both"/>
        <w:rPr>
          <w:rFonts w:ascii="Arial" w:hAnsi="Arial" w:eastAsia="Arial" w:cs="Arial"/>
        </w:rPr>
      </w:pPr>
    </w:p>
    <w:p w14:paraId="000000B8">
      <w:pPr>
        <w:jc w:val="both"/>
        <w:rPr>
          <w:rFonts w:ascii="Arial" w:hAnsi="Arial" w:eastAsia="Arial" w:cs="Arial"/>
        </w:rPr>
      </w:pPr>
    </w:p>
    <w:p w14:paraId="000000B9">
      <w:pPr>
        <w:jc w:val="both"/>
        <w:rPr>
          <w:rFonts w:ascii="Arial" w:hAnsi="Arial" w:eastAsia="Arial" w:cs="Arial"/>
        </w:rPr>
      </w:pPr>
    </w:p>
    <w:p w14:paraId="000000BA">
      <w:pPr>
        <w:jc w:val="both"/>
        <w:rPr>
          <w:rFonts w:ascii="Arial" w:hAnsi="Arial" w:eastAsia="Arial" w:cs="Arial"/>
        </w:rPr>
      </w:pPr>
    </w:p>
    <w:p w14:paraId="000000BB">
      <w:pPr>
        <w:ind w:firstLine="720" w:firstLineChars="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1</w:t>
      </w:r>
      <w:r>
        <w:rPr>
          <w:rFonts w:hint="default" w:ascii="Arial" w:hAnsi="Arial" w:eastAsia="Arial" w:cs="Arial"/>
          <w:rtl w:val="0"/>
          <w:lang w:val="en-US"/>
        </w:rPr>
        <w:t>3</w:t>
      </w:r>
      <w:r>
        <w:rPr>
          <w:rFonts w:ascii="Arial" w:hAnsi="Arial" w:eastAsia="Arial" w:cs="Arial"/>
          <w:rtl w:val="0"/>
        </w:rPr>
        <w:t xml:space="preserve">.3 </w:t>
      </w:r>
      <w:r>
        <w:rPr>
          <w:rFonts w:ascii="Arial" w:hAnsi="Arial" w:eastAsia="Arial" w:cs="Arial"/>
          <w:rtl w:val="0"/>
        </w:rPr>
        <w:tab/>
      </w:r>
      <w:r>
        <w:rPr>
          <w:rFonts w:ascii="Arial" w:hAnsi="Arial" w:eastAsia="Arial" w:cs="Arial"/>
          <w:rtl w:val="0"/>
        </w:rPr>
        <w:t>Disokong oleh:</w:t>
      </w:r>
      <w:r>
        <w:rPr>
          <w:rFonts w:ascii="Arial" w:hAnsi="Arial" w:eastAsia="Arial" w:cs="Arial"/>
          <w:rtl w:val="0"/>
        </w:rPr>
        <w:tab/>
      </w:r>
      <w:r>
        <w:rPr>
          <w:rFonts w:ascii="Arial" w:hAnsi="Arial" w:eastAsia="Arial" w:cs="Arial"/>
          <w:rtl w:val="0"/>
        </w:rPr>
        <w:tab/>
      </w:r>
      <w:r>
        <w:rPr>
          <w:rFonts w:ascii="Arial" w:hAnsi="Arial" w:eastAsia="Arial" w:cs="Arial"/>
          <w:rtl w:val="0"/>
        </w:rPr>
        <w:tab/>
      </w:r>
      <w:r>
        <w:rPr>
          <w:rFonts w:ascii="Arial" w:hAnsi="Arial" w:eastAsia="Arial" w:cs="Arial"/>
          <w:rtl w:val="0"/>
        </w:rPr>
        <w:tab/>
      </w:r>
      <w:r>
        <w:rPr>
          <w:rFonts w:ascii="Arial" w:hAnsi="Arial" w:eastAsia="Arial" w:cs="Arial"/>
          <w:rtl w:val="0"/>
        </w:rPr>
        <w:t xml:space="preserve">     </w:t>
      </w:r>
    </w:p>
    <w:p w14:paraId="000000B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BD">
      <w:pPr>
        <w:spacing w:line="360" w:lineRule="auto"/>
        <w:ind w:left="720" w:leftChars="0" w:firstLine="7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>Ulasan</w:t>
      </w:r>
    </w:p>
    <w:p w14:paraId="000000BE">
      <w:pPr>
        <w:spacing w:line="480" w:lineRule="auto"/>
        <w:ind w:firstLine="7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>…………………………………………………………………...............…...........…...</w:t>
      </w:r>
    </w:p>
    <w:p w14:paraId="000000BF">
      <w:pPr>
        <w:spacing w:line="480" w:lineRule="auto"/>
        <w:ind w:firstLine="7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>…………………………………………………………………...............…...........…...</w:t>
      </w:r>
    </w:p>
    <w:p w14:paraId="000000C0">
      <w:pPr>
        <w:jc w:val="both"/>
        <w:rPr>
          <w:rFonts w:ascii="Arial" w:hAnsi="Arial" w:eastAsia="Arial" w:cs="Arial"/>
          <w:b/>
        </w:rPr>
      </w:pPr>
    </w:p>
    <w:p w14:paraId="000000C1">
      <w:pPr>
        <w:jc w:val="both"/>
        <w:rPr>
          <w:rFonts w:ascii="Arial" w:hAnsi="Arial" w:eastAsia="Arial" w:cs="Arial"/>
          <w:b/>
        </w:rPr>
      </w:pPr>
    </w:p>
    <w:p w14:paraId="000000C2">
      <w:pPr>
        <w:ind w:left="720" w:leftChars="0" w:firstLine="720" w:firstLineChars="0"/>
        <w:jc w:val="both"/>
        <w:rPr>
          <w:rFonts w:ascii="Arial" w:hAnsi="Arial" w:eastAsia="Arial" w:cs="Arial"/>
        </w:rPr>
      </w:pPr>
      <w:r>
        <w:rPr>
          <w:rFonts w:hint="default" w:ascii="Arial" w:hAnsi="Arial" w:eastAsia="Arial" w:cs="Arial"/>
          <w:b/>
          <w:rtl w:val="0"/>
          <w:lang w:val="en-US"/>
        </w:rPr>
        <w:t>&lt;&lt;Nama&gt;&gt;</w:t>
      </w:r>
      <w:r>
        <w:rPr>
          <w:rFonts w:ascii="Arial" w:hAnsi="Arial" w:eastAsia="Arial" w:cs="Arial"/>
          <w:b/>
          <w:rtl w:val="0"/>
        </w:rPr>
        <w:tab/>
      </w:r>
      <w:r>
        <w:rPr>
          <w:rFonts w:ascii="Arial" w:hAnsi="Arial" w:eastAsia="Arial" w:cs="Arial"/>
          <w:b/>
          <w:rtl w:val="0"/>
        </w:rPr>
        <w:tab/>
      </w:r>
      <w:r>
        <w:rPr>
          <w:rFonts w:ascii="Arial" w:hAnsi="Arial" w:eastAsia="Arial" w:cs="Arial"/>
          <w:b/>
          <w:rtl w:val="0"/>
        </w:rPr>
        <w:tab/>
      </w:r>
      <w:r>
        <w:rPr>
          <w:rFonts w:ascii="Arial" w:hAnsi="Arial" w:eastAsia="Arial" w:cs="Arial"/>
          <w:b/>
          <w:rtl w:val="0"/>
        </w:rPr>
        <w:t xml:space="preserve">     </w:t>
      </w:r>
    </w:p>
    <w:p w14:paraId="000000C3">
      <w:pPr>
        <w:ind w:left="720" w:leftChars="0" w:firstLine="720" w:firstLineChars="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Timbalan Pengarah</w:t>
      </w:r>
      <w:r>
        <w:rPr>
          <w:rFonts w:ascii="Arial" w:hAnsi="Arial" w:eastAsia="Arial" w:cs="Arial"/>
          <w:rtl w:val="0"/>
        </w:rPr>
        <w:tab/>
      </w:r>
      <w:r>
        <w:rPr>
          <w:rFonts w:ascii="Arial" w:hAnsi="Arial" w:eastAsia="Arial" w:cs="Arial"/>
          <w:rtl w:val="0"/>
        </w:rPr>
        <w:tab/>
      </w:r>
      <w:r>
        <w:rPr>
          <w:rFonts w:ascii="Arial" w:hAnsi="Arial" w:eastAsia="Arial" w:cs="Arial"/>
          <w:rtl w:val="0"/>
        </w:rPr>
        <w:tab/>
      </w:r>
      <w:r>
        <w:rPr>
          <w:rFonts w:ascii="Arial" w:hAnsi="Arial" w:eastAsia="Arial" w:cs="Arial"/>
          <w:rtl w:val="0"/>
        </w:rPr>
        <w:tab/>
      </w:r>
      <w:r>
        <w:rPr>
          <w:rFonts w:ascii="Arial" w:hAnsi="Arial" w:eastAsia="Arial" w:cs="Arial"/>
          <w:rtl w:val="0"/>
        </w:rPr>
        <w:t xml:space="preserve">     </w:t>
      </w:r>
    </w:p>
    <w:p w14:paraId="000000C4">
      <w:pPr>
        <w:ind w:left="720" w:leftChars="0" w:firstLine="720" w:firstLineChars="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Kolej Komuniti Tangga Batu</w:t>
      </w:r>
      <w:r>
        <w:rPr>
          <w:rFonts w:ascii="Arial" w:hAnsi="Arial" w:eastAsia="Arial" w:cs="Arial"/>
          <w:rtl w:val="0"/>
        </w:rPr>
        <w:tab/>
      </w:r>
      <w:r>
        <w:rPr>
          <w:rFonts w:ascii="Arial" w:hAnsi="Arial" w:eastAsia="Arial" w:cs="Arial"/>
          <w:rtl w:val="0"/>
        </w:rPr>
        <w:tab/>
      </w:r>
      <w:r>
        <w:rPr>
          <w:rFonts w:ascii="Arial" w:hAnsi="Arial" w:eastAsia="Arial" w:cs="Arial"/>
          <w:rtl w:val="0"/>
        </w:rPr>
        <w:t xml:space="preserve">    </w:t>
      </w:r>
      <w:r>
        <w:rPr>
          <w:rFonts w:ascii="Arial" w:hAnsi="Arial" w:eastAsia="Arial" w:cs="Arial"/>
          <w:rtl w:val="0"/>
        </w:rPr>
        <w:tab/>
      </w:r>
      <w:r>
        <w:rPr>
          <w:rFonts w:ascii="Arial" w:hAnsi="Arial" w:eastAsia="Arial" w:cs="Arial"/>
          <w:rtl w:val="0"/>
        </w:rPr>
        <w:t xml:space="preserve">     </w:t>
      </w:r>
    </w:p>
    <w:p w14:paraId="000000C5">
      <w:pPr>
        <w:ind w:left="720" w:leftChars="0" w:firstLine="720" w:firstLineChars="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Kementerian Pendidikan Tinggi</w:t>
      </w:r>
    </w:p>
    <w:p w14:paraId="000000C6">
      <w:pPr>
        <w:ind w:left="720" w:leftChars="0" w:firstLine="720" w:firstLineChars="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Tarikh :</w:t>
      </w:r>
    </w:p>
    <w:p w14:paraId="000000C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</w:p>
    <w:p w14:paraId="000000C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C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 w:firstLineChars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12.4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Diluluskan dan disahkan oleh:</w:t>
      </w:r>
    </w:p>
    <w:p w14:paraId="000000C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CB">
      <w:pPr>
        <w:spacing w:line="360" w:lineRule="auto"/>
        <w:ind w:left="720" w:leftChars="0" w:firstLine="720" w:firstLineChars="0"/>
        <w:jc w:val="both"/>
        <w:rPr>
          <w:rFonts w:ascii="Arial" w:hAnsi="Arial" w:eastAsia="Arial" w:cs="Arial"/>
          <w:sz w:val="22"/>
          <w:szCs w:val="22"/>
        </w:rPr>
      </w:pPr>
      <w:bookmarkStart w:id="1" w:name="_heading=h.1fob9te" w:colFirst="0" w:colLast="0"/>
      <w:bookmarkEnd w:id="1"/>
      <w:r>
        <w:rPr>
          <w:rFonts w:ascii="Arial" w:hAnsi="Arial" w:eastAsia="Arial" w:cs="Arial"/>
          <w:sz w:val="22"/>
          <w:szCs w:val="22"/>
          <w:rtl w:val="0"/>
        </w:rPr>
        <w:t>Ulasan</w:t>
      </w:r>
    </w:p>
    <w:p w14:paraId="000000CC">
      <w:pPr>
        <w:spacing w:line="480" w:lineRule="auto"/>
        <w:ind w:left="720" w:firstLine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>…………………………………………………………………...............…...........…...</w:t>
      </w:r>
    </w:p>
    <w:p w14:paraId="000000CD">
      <w:pPr>
        <w:spacing w:line="480" w:lineRule="auto"/>
        <w:ind w:left="720" w:firstLine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>…………………………………………………………………...............…...........…...</w:t>
      </w:r>
    </w:p>
    <w:p w14:paraId="000000CE">
      <w:pPr>
        <w:ind w:left="720" w:firstLine="0"/>
        <w:jc w:val="both"/>
        <w:rPr>
          <w:rFonts w:ascii="Arial" w:hAnsi="Arial" w:eastAsia="Arial" w:cs="Arial"/>
          <w:b/>
        </w:rPr>
      </w:pPr>
    </w:p>
    <w:p w14:paraId="000000CF">
      <w:pPr>
        <w:ind w:left="720" w:firstLine="0"/>
        <w:jc w:val="both"/>
        <w:rPr>
          <w:rFonts w:ascii="Arial" w:hAnsi="Arial" w:eastAsia="Arial" w:cs="Arial"/>
          <w:b/>
        </w:rPr>
      </w:pPr>
    </w:p>
    <w:p w14:paraId="0F736C6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leftChars="0" w:right="0" w:firstLine="720" w:firstLineChars="0"/>
        <w:jc w:val="both"/>
        <w:rPr>
          <w:rFonts w:hint="default"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</w:pPr>
      <w:r>
        <w:rPr>
          <w:rFonts w:hint="default"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>&lt;&lt;Nama&gt;&gt;</w:t>
      </w:r>
    </w:p>
    <w:p w14:paraId="000000D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leftChars="0" w:right="0" w:firstLine="720" w:firstLineChars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Pengarah</w:t>
      </w:r>
    </w:p>
    <w:p w14:paraId="000000D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leftChars="0" w:right="0" w:firstLine="720" w:firstLineChars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Kolej Komuniti Tangga Batu</w:t>
      </w:r>
    </w:p>
    <w:p w14:paraId="000000D3">
      <w:pPr>
        <w:ind w:left="720" w:leftChars="0" w:firstLine="720" w:firstLineChars="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Kementerian Pendidikan Tinggi</w:t>
      </w:r>
    </w:p>
    <w:p w14:paraId="000000D4">
      <w:pPr>
        <w:ind w:left="720" w:leftChars="0" w:firstLine="720" w:firstLineChars="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Tarikh :</w:t>
      </w:r>
    </w:p>
    <w:p w14:paraId="000000D5">
      <w:pPr>
        <w:jc w:val="both"/>
        <w:rPr>
          <w:rFonts w:ascii="Arial" w:hAnsi="Arial" w:eastAsia="Arial" w:cs="Arial"/>
          <w:sz w:val="22"/>
          <w:szCs w:val="22"/>
        </w:rPr>
      </w:pPr>
    </w:p>
    <w:p w14:paraId="000000D6">
      <w:pPr>
        <w:jc w:val="both"/>
        <w:rPr>
          <w:rFonts w:ascii="Arial" w:hAnsi="Arial" w:eastAsia="Arial" w:cs="Arial"/>
          <w:sz w:val="22"/>
          <w:szCs w:val="22"/>
        </w:rPr>
      </w:pPr>
    </w:p>
    <w:p w14:paraId="000000D7">
      <w:pPr>
        <w:spacing w:line="360" w:lineRule="auto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sz w:val="22"/>
          <w:szCs w:val="22"/>
          <w:rtl w:val="0"/>
        </w:rPr>
        <w:tab/>
      </w:r>
      <w:r>
        <w:rPr>
          <w:rFonts w:ascii="Arial" w:hAnsi="Arial" w:eastAsia="Arial" w:cs="Arial"/>
          <w:sz w:val="22"/>
          <w:szCs w:val="22"/>
          <w:rtl w:val="0"/>
        </w:rPr>
        <w:tab/>
      </w:r>
    </w:p>
    <w:p w14:paraId="000000D8">
      <w:pPr>
        <w:tabs>
          <w:tab w:val="left" w:pos="1920"/>
        </w:tabs>
        <w:spacing w:line="360" w:lineRule="auto"/>
        <w:rPr>
          <w:rFonts w:ascii="Arial" w:hAnsi="Arial" w:eastAsia="Arial" w:cs="Arial"/>
        </w:rPr>
      </w:pPr>
    </w:p>
    <w:p w14:paraId="000000D9">
      <w:pPr>
        <w:tabs>
          <w:tab w:val="left" w:pos="1920"/>
        </w:tabs>
        <w:spacing w:line="360" w:lineRule="auto"/>
        <w:rPr>
          <w:rFonts w:ascii="Arial" w:hAnsi="Arial" w:eastAsia="Arial" w:cs="Arial"/>
        </w:rPr>
      </w:pPr>
    </w:p>
    <w:p w14:paraId="000000DA">
      <w:pPr>
        <w:tabs>
          <w:tab w:val="left" w:pos="1920"/>
        </w:tabs>
        <w:spacing w:line="360" w:lineRule="auto"/>
        <w:rPr>
          <w:rFonts w:ascii="Arial" w:hAnsi="Arial" w:eastAsia="Arial" w:cs="Arial"/>
        </w:rPr>
      </w:pPr>
    </w:p>
    <w:p w14:paraId="000000E2">
      <w:pPr>
        <w:tabs>
          <w:tab w:val="left" w:pos="1920"/>
        </w:tabs>
        <w:spacing w:line="360" w:lineRule="auto"/>
        <w:jc w:val="both"/>
        <w:rPr>
          <w:rFonts w:ascii="Arial" w:hAnsi="Arial" w:eastAsia="Arial" w:cs="Arial"/>
        </w:rPr>
      </w:pPr>
    </w:p>
    <w:p w14:paraId="000000E3">
      <w:pPr>
        <w:jc w:val="right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>LAMPIRAN 1</w:t>
      </w:r>
    </w:p>
    <w:p w14:paraId="000000E4">
      <w:pPr>
        <w:ind w:hanging="22"/>
        <w:jc w:val="center"/>
        <w:rPr>
          <w:rFonts w:ascii="Arial" w:hAnsi="Arial" w:eastAsia="Arial" w:cs="Arial"/>
          <w:b/>
        </w:rPr>
      </w:pPr>
    </w:p>
    <w:p w14:paraId="000000E5">
      <w:pPr>
        <w:ind w:hanging="22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>SENARAI PELAJAR DAN PENSYARAH / KAKITANGAN</w:t>
      </w:r>
    </w:p>
    <w:p w14:paraId="000000E6">
      <w:pPr>
        <w:jc w:val="center"/>
        <w:rPr>
          <w:rFonts w:ascii="Arial" w:hAnsi="Arial" w:eastAsia="Arial" w:cs="Arial"/>
          <w:b/>
        </w:rPr>
      </w:pPr>
    </w:p>
    <w:p w14:paraId="000000E7">
      <w:pPr>
        <w:rPr>
          <w:rFonts w:ascii="Arial" w:hAnsi="Arial" w:eastAsia="Arial" w:cs="Arial"/>
          <w:b/>
        </w:rPr>
      </w:pPr>
    </w:p>
    <w:p w14:paraId="000000E8">
      <w:pPr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  <w:rtl w:val="0"/>
        </w:rPr>
        <w:t>KELAS SPL 3</w:t>
      </w:r>
    </w:p>
    <w:p w14:paraId="000000E9">
      <w:pPr>
        <w:rPr>
          <w:rFonts w:ascii="Arial" w:hAnsi="Arial" w:eastAsia="Arial" w:cs="Arial"/>
          <w:b/>
          <w:sz w:val="22"/>
          <w:szCs w:val="22"/>
        </w:rPr>
      </w:pPr>
    </w:p>
    <w:tbl>
      <w:tblPr>
        <w:tblStyle w:val="29"/>
        <w:tblW w:w="9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17"/>
        <w:gridCol w:w="4552"/>
        <w:gridCol w:w="1897"/>
        <w:gridCol w:w="1951"/>
      </w:tblGrid>
      <w:tr w14:paraId="791E2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BFBFBF"/>
            <w:vAlign w:val="center"/>
          </w:tcPr>
          <w:p w14:paraId="000000EA">
            <w:pPr>
              <w:tabs>
                <w:tab w:val="left" w:pos="1440"/>
              </w:tabs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rtl w:val="0"/>
              </w:rPr>
              <w:t xml:space="preserve">BIL </w:t>
            </w:r>
          </w:p>
        </w:tc>
        <w:tc>
          <w:tcPr>
            <w:shd w:val="clear" w:color="auto" w:fill="BFBFBF"/>
            <w:vAlign w:val="center"/>
          </w:tcPr>
          <w:p w14:paraId="000000EB">
            <w:pPr>
              <w:tabs>
                <w:tab w:val="left" w:pos="1440"/>
              </w:tabs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rtl w:val="0"/>
              </w:rPr>
              <w:t xml:space="preserve">NAMA </w:t>
            </w:r>
          </w:p>
        </w:tc>
        <w:tc>
          <w:tcPr>
            <w:shd w:val="clear" w:color="auto" w:fill="BFBFBF"/>
          </w:tcPr>
          <w:p w14:paraId="000000EC">
            <w:pPr>
              <w:tabs>
                <w:tab w:val="left" w:pos="1440"/>
              </w:tabs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rtl w:val="0"/>
              </w:rPr>
              <w:t>NO. KAD PENGENALAN</w:t>
            </w:r>
          </w:p>
        </w:tc>
        <w:tc>
          <w:tcPr>
            <w:shd w:val="clear" w:color="auto" w:fill="BFBFBF"/>
            <w:vAlign w:val="center"/>
          </w:tcPr>
          <w:p w14:paraId="000000ED">
            <w:pPr>
              <w:tabs>
                <w:tab w:val="left" w:pos="1440"/>
              </w:tabs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rtl w:val="0"/>
              </w:rPr>
              <w:t>NO MATRIK</w:t>
            </w:r>
          </w:p>
        </w:tc>
      </w:tr>
      <w:tr w14:paraId="352BB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vAlign w:val="center"/>
          </w:tcPr>
          <w:p w14:paraId="000000EE">
            <w:pPr>
              <w:tabs>
                <w:tab w:val="left" w:pos="1440"/>
              </w:tabs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vAlign w:val="center"/>
          </w:tcPr>
          <w:p w14:paraId="000000EF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vAlign w:val="center"/>
          </w:tcPr>
          <w:p w14:paraId="000000F0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vAlign w:val="center"/>
          </w:tcPr>
          <w:p w14:paraId="000000F1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</w:tbl>
    <w:p w14:paraId="00000102">
      <w:pPr>
        <w:rPr>
          <w:rFonts w:ascii="Arial" w:hAnsi="Arial" w:eastAsia="Arial" w:cs="Arial"/>
          <w:b/>
          <w:sz w:val="22"/>
          <w:szCs w:val="22"/>
        </w:rPr>
      </w:pPr>
    </w:p>
    <w:p w14:paraId="00000103">
      <w:pPr>
        <w:rPr>
          <w:rFonts w:ascii="Arial" w:hAnsi="Arial" w:eastAsia="Arial" w:cs="Arial"/>
          <w:b/>
          <w:sz w:val="22"/>
          <w:szCs w:val="22"/>
        </w:rPr>
      </w:pPr>
    </w:p>
    <w:p w14:paraId="0000012E">
      <w:pPr>
        <w:jc w:val="right"/>
        <w:rPr>
          <w:rFonts w:ascii="Arial" w:hAnsi="Arial" w:eastAsia="Arial" w:cs="Arial"/>
          <w:b/>
          <w:sz w:val="22"/>
          <w:szCs w:val="22"/>
        </w:rPr>
      </w:pPr>
    </w:p>
    <w:p w14:paraId="0000012F">
      <w:pPr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  <w:rtl w:val="0"/>
        </w:rPr>
        <w:t>KAKITANGAN KKTB</w:t>
      </w:r>
    </w:p>
    <w:p w14:paraId="00000130">
      <w:pPr>
        <w:rPr>
          <w:rFonts w:ascii="Arial" w:hAnsi="Arial" w:eastAsia="Arial" w:cs="Arial"/>
          <w:b/>
          <w:sz w:val="22"/>
          <w:szCs w:val="22"/>
        </w:rPr>
      </w:pPr>
    </w:p>
    <w:tbl>
      <w:tblPr>
        <w:tblStyle w:val="31"/>
        <w:tblW w:w="9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18"/>
        <w:gridCol w:w="4558"/>
        <w:gridCol w:w="3841"/>
      </w:tblGrid>
      <w:tr w14:paraId="3E43C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BFBFBF"/>
            <w:vAlign w:val="center"/>
          </w:tcPr>
          <w:p w14:paraId="00000131">
            <w:pPr>
              <w:tabs>
                <w:tab w:val="left" w:pos="1440"/>
              </w:tabs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rtl w:val="0"/>
              </w:rPr>
              <w:t>BIL</w:t>
            </w:r>
          </w:p>
        </w:tc>
        <w:tc>
          <w:tcPr>
            <w:shd w:val="clear" w:color="auto" w:fill="BFBFBF"/>
            <w:vAlign w:val="center"/>
          </w:tcPr>
          <w:p w14:paraId="00000132">
            <w:pPr>
              <w:tabs>
                <w:tab w:val="left" w:pos="1440"/>
              </w:tabs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rtl w:val="0"/>
              </w:rPr>
              <w:t>NAMA</w:t>
            </w:r>
          </w:p>
        </w:tc>
        <w:tc>
          <w:tcPr>
            <w:shd w:val="clear" w:color="auto" w:fill="BFBFBF"/>
            <w:vAlign w:val="center"/>
          </w:tcPr>
          <w:p w14:paraId="00000133">
            <w:pPr>
              <w:tabs>
                <w:tab w:val="left" w:pos="1440"/>
              </w:tabs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rtl w:val="0"/>
              </w:rPr>
              <w:t>NO. KAD PENGENALAN</w:t>
            </w:r>
          </w:p>
        </w:tc>
      </w:tr>
      <w:tr w14:paraId="2AC17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68" w:hRule="atLeast"/>
        </w:trPr>
        <w:tc>
          <w:tcPr>
            <w:vAlign w:val="center"/>
          </w:tcPr>
          <w:p w14:paraId="00000134">
            <w:pPr>
              <w:tabs>
                <w:tab w:val="left" w:pos="1440"/>
              </w:tabs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vAlign w:val="center"/>
          </w:tcPr>
          <w:p w14:paraId="00000135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vAlign w:val="center"/>
          </w:tcPr>
          <w:p w14:paraId="00000136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</w:tbl>
    <w:p w14:paraId="00000146">
      <w:pPr>
        <w:jc w:val="right"/>
        <w:rPr>
          <w:rFonts w:ascii="Arial" w:hAnsi="Arial" w:eastAsia="Arial" w:cs="Arial"/>
          <w:b/>
        </w:rPr>
      </w:pPr>
    </w:p>
    <w:p w14:paraId="00000147">
      <w:pPr>
        <w:jc w:val="right"/>
        <w:rPr>
          <w:rFonts w:ascii="Arial" w:hAnsi="Arial" w:eastAsia="Arial" w:cs="Arial"/>
          <w:b/>
        </w:rPr>
      </w:pPr>
    </w:p>
    <w:p w14:paraId="00000148">
      <w:pPr>
        <w:jc w:val="right"/>
        <w:rPr>
          <w:rFonts w:ascii="Arial" w:hAnsi="Arial" w:eastAsia="Arial" w:cs="Arial"/>
          <w:b/>
        </w:rPr>
      </w:pPr>
    </w:p>
    <w:p w14:paraId="00000149">
      <w:pPr>
        <w:jc w:val="right"/>
        <w:rPr>
          <w:rFonts w:ascii="Arial" w:hAnsi="Arial" w:eastAsia="Arial" w:cs="Arial"/>
          <w:b/>
        </w:rPr>
      </w:pPr>
    </w:p>
    <w:p w14:paraId="178278DA">
      <w:pPr>
        <w:tabs>
          <w:tab w:val="left" w:pos="1920"/>
        </w:tabs>
        <w:spacing w:line="360" w:lineRule="auto"/>
        <w:jc w:val="right"/>
      </w:pPr>
      <w:r>
        <w:br w:type="page"/>
      </w:r>
    </w:p>
    <w:p w14:paraId="5507CE2D">
      <w:pPr>
        <w:tabs>
          <w:tab w:val="left" w:pos="1920"/>
        </w:tabs>
        <w:wordWrap w:val="0"/>
        <w:spacing w:line="360" w:lineRule="auto"/>
        <w:jc w:val="right"/>
        <w:rPr>
          <w:rFonts w:hint="default" w:ascii="Arial" w:hAnsi="Arial" w:cs="Arial"/>
          <w:b/>
          <w:bCs/>
          <w:lang w:val="en-US"/>
        </w:rPr>
      </w:pPr>
      <w:r>
        <w:rPr>
          <w:rFonts w:hint="default" w:ascii="Arial" w:hAnsi="Arial" w:cs="Arial"/>
          <w:b/>
          <w:bCs/>
          <w:lang w:val="en-US"/>
        </w:rPr>
        <w:t>LAMPIRAN 2</w:t>
      </w:r>
    </w:p>
    <w:p w14:paraId="527142FA">
      <w:pPr>
        <w:tabs>
          <w:tab w:val="left" w:pos="1920"/>
        </w:tabs>
        <w:wordWrap/>
        <w:spacing w:line="360" w:lineRule="auto"/>
        <w:jc w:val="left"/>
        <w:rPr>
          <w:rFonts w:hint="default" w:ascii="Arial" w:hAnsi="Arial" w:cs="Arial"/>
          <w:b/>
          <w:bCs/>
          <w:lang w:val="en-US"/>
        </w:rPr>
      </w:pPr>
    </w:p>
    <w:p w14:paraId="2A55BAF7">
      <w:pPr>
        <w:tabs>
          <w:tab w:val="left" w:pos="1920"/>
        </w:tabs>
        <w:wordWrap/>
        <w:spacing w:line="360" w:lineRule="auto"/>
        <w:jc w:val="center"/>
        <w:rPr>
          <w:rFonts w:hint="default" w:ascii="Arial" w:hAnsi="Arial" w:cs="Arial"/>
          <w:b/>
          <w:bCs/>
          <w:lang w:val="en-US"/>
        </w:rPr>
      </w:pPr>
      <w:r>
        <w:rPr>
          <w:rFonts w:hint="default" w:ascii="Arial" w:hAnsi="Arial" w:cs="Arial"/>
          <w:b/>
          <w:bCs/>
          <w:lang w:val="en-US"/>
        </w:rPr>
        <w:t>SENARAI JAWATANKUASA &lt;&lt;</w:t>
      </w:r>
      <w:r>
        <w:rPr>
          <w:rFonts w:hint="default" w:ascii="Arial" w:hAnsi="Arial" w:cs="Arial"/>
          <w:b w:val="0"/>
          <w:bCs w:val="0"/>
          <w:lang w:val="en-US"/>
        </w:rPr>
        <w:t>nama program</w:t>
      </w:r>
      <w:r>
        <w:rPr>
          <w:rFonts w:hint="default" w:ascii="Arial" w:hAnsi="Arial" w:cs="Arial"/>
          <w:b/>
          <w:bCs/>
          <w:lang w:val="en-US"/>
        </w:rPr>
        <w:t>&gt;&gt;</w:t>
      </w:r>
    </w:p>
    <w:p w14:paraId="2EFE3637">
      <w:pPr>
        <w:tabs>
          <w:tab w:val="left" w:pos="1920"/>
        </w:tabs>
        <w:wordWrap/>
        <w:spacing w:line="360" w:lineRule="auto"/>
        <w:jc w:val="center"/>
        <w:rPr>
          <w:rFonts w:hint="default" w:ascii="Arial" w:hAnsi="Arial" w:cs="Arial"/>
          <w:b/>
          <w:bCs/>
          <w:lang w:val="en-US"/>
        </w:rPr>
      </w:pPr>
      <w:r>
        <w:rPr>
          <w:rFonts w:hint="default" w:ascii="Arial" w:hAnsi="Arial" w:cs="Arial"/>
          <w:b/>
          <w:bCs/>
          <w:lang w:val="en-US"/>
        </w:rPr>
        <w:t>KOLEJ KOMUNITI TANGGA BATU</w:t>
      </w:r>
    </w:p>
    <w:p w14:paraId="1FA00F20">
      <w:pPr>
        <w:tabs>
          <w:tab w:val="left" w:pos="1920"/>
        </w:tabs>
        <w:wordWrap/>
        <w:spacing w:line="360" w:lineRule="auto"/>
        <w:jc w:val="center"/>
        <w:rPr>
          <w:rFonts w:hint="default" w:ascii="Arial" w:hAnsi="Arial" w:cs="Arial"/>
          <w:b/>
          <w:bCs/>
          <w:lang w:val="en-US"/>
        </w:rPr>
      </w:pPr>
    </w:p>
    <w:p w14:paraId="7628EEB6">
      <w:pPr>
        <w:tabs>
          <w:tab w:val="left" w:pos="1920"/>
        </w:tabs>
        <w:wordWrap/>
        <w:spacing w:line="360" w:lineRule="auto"/>
        <w:jc w:val="left"/>
        <w:rPr>
          <w:rFonts w:hint="default" w:ascii="Arial" w:hAnsi="Arial" w:cs="Arial"/>
          <w:b w:val="0"/>
          <w:bCs w:val="0"/>
          <w:lang w:val="en-US"/>
        </w:rPr>
      </w:pPr>
      <w:r>
        <w:rPr>
          <w:rFonts w:hint="default" w:ascii="Arial" w:hAnsi="Arial" w:cs="Arial"/>
          <w:b w:val="0"/>
          <w:bCs w:val="0"/>
          <w:lang w:val="en-US"/>
        </w:rPr>
        <w:t>Pengerusi</w:t>
      </w:r>
      <w:r>
        <w:rPr>
          <w:rFonts w:hint="default" w:ascii="Arial" w:hAnsi="Arial" w:cs="Arial"/>
          <w:b w:val="0"/>
          <w:bCs w:val="0"/>
          <w:lang w:val="en-US"/>
        </w:rPr>
        <w:tab/>
        <w:t/>
      </w:r>
      <w:r>
        <w:rPr>
          <w:rFonts w:hint="default" w:ascii="Arial" w:hAnsi="Arial" w:cs="Arial"/>
          <w:b w:val="0"/>
          <w:bCs w:val="0"/>
          <w:lang w:val="en-US"/>
        </w:rPr>
        <w:tab/>
        <w:t/>
      </w:r>
      <w:r>
        <w:rPr>
          <w:rFonts w:hint="default" w:ascii="Arial" w:hAnsi="Arial" w:cs="Arial"/>
          <w:b w:val="0"/>
          <w:bCs w:val="0"/>
          <w:lang w:val="en-US"/>
        </w:rPr>
        <w:tab/>
        <w:t>:</w:t>
      </w:r>
    </w:p>
    <w:p w14:paraId="1BB1065D">
      <w:pPr>
        <w:tabs>
          <w:tab w:val="left" w:pos="1920"/>
        </w:tabs>
        <w:wordWrap/>
        <w:spacing w:line="360" w:lineRule="auto"/>
        <w:jc w:val="left"/>
        <w:rPr>
          <w:rFonts w:hint="default" w:ascii="Arial" w:hAnsi="Arial" w:cs="Arial"/>
          <w:b w:val="0"/>
          <w:bCs w:val="0"/>
          <w:lang w:val="en-US"/>
        </w:rPr>
      </w:pPr>
      <w:r>
        <w:rPr>
          <w:rFonts w:hint="default" w:ascii="Arial" w:hAnsi="Arial" w:cs="Arial"/>
          <w:b w:val="0"/>
          <w:bCs w:val="0"/>
          <w:lang w:val="en-US"/>
        </w:rPr>
        <w:t>Timb. Pengerusi</w:t>
      </w:r>
      <w:r>
        <w:rPr>
          <w:rFonts w:hint="default" w:ascii="Arial" w:hAnsi="Arial" w:cs="Arial"/>
          <w:b w:val="0"/>
          <w:bCs w:val="0"/>
          <w:lang w:val="en-US"/>
        </w:rPr>
        <w:tab/>
        <w:t/>
      </w:r>
      <w:r>
        <w:rPr>
          <w:rFonts w:hint="default" w:ascii="Arial" w:hAnsi="Arial" w:cs="Arial"/>
          <w:b w:val="0"/>
          <w:bCs w:val="0"/>
          <w:lang w:val="en-US"/>
        </w:rPr>
        <w:tab/>
        <w:t/>
      </w:r>
      <w:r>
        <w:rPr>
          <w:rFonts w:hint="default" w:ascii="Arial" w:hAnsi="Arial" w:cs="Arial"/>
          <w:b w:val="0"/>
          <w:bCs w:val="0"/>
          <w:lang w:val="en-US"/>
        </w:rPr>
        <w:tab/>
        <w:t>:</w:t>
      </w:r>
    </w:p>
    <w:p w14:paraId="0EE9F949">
      <w:pPr>
        <w:tabs>
          <w:tab w:val="left" w:pos="1920"/>
        </w:tabs>
        <w:wordWrap/>
        <w:spacing w:line="360" w:lineRule="auto"/>
        <w:jc w:val="left"/>
        <w:rPr>
          <w:rFonts w:hint="default" w:ascii="Arial" w:hAnsi="Arial" w:cs="Arial"/>
          <w:b w:val="0"/>
          <w:bCs w:val="0"/>
          <w:lang w:val="en-US"/>
        </w:rPr>
      </w:pPr>
      <w:r>
        <w:rPr>
          <w:rFonts w:hint="default" w:ascii="Arial" w:hAnsi="Arial" w:cs="Arial"/>
          <w:b w:val="0"/>
          <w:bCs w:val="0"/>
          <w:lang w:val="en-US"/>
        </w:rPr>
        <w:t>Pengarah Program</w:t>
      </w:r>
      <w:r>
        <w:rPr>
          <w:rFonts w:hint="default" w:ascii="Arial" w:hAnsi="Arial" w:cs="Arial"/>
          <w:b w:val="0"/>
          <w:bCs w:val="0"/>
          <w:lang w:val="en-US"/>
        </w:rPr>
        <w:tab/>
        <w:t/>
      </w:r>
      <w:r>
        <w:rPr>
          <w:rFonts w:hint="default" w:ascii="Arial" w:hAnsi="Arial" w:cs="Arial"/>
          <w:b w:val="0"/>
          <w:bCs w:val="0"/>
          <w:lang w:val="en-US"/>
        </w:rPr>
        <w:tab/>
        <w:t>:</w:t>
      </w:r>
    </w:p>
    <w:p w14:paraId="1BFC8846">
      <w:pPr>
        <w:tabs>
          <w:tab w:val="left" w:pos="1920"/>
        </w:tabs>
        <w:wordWrap/>
        <w:spacing w:line="360" w:lineRule="auto"/>
        <w:jc w:val="left"/>
        <w:rPr>
          <w:rFonts w:hint="default" w:ascii="Arial" w:hAnsi="Arial" w:cs="Arial"/>
          <w:b w:val="0"/>
          <w:bCs w:val="0"/>
          <w:lang w:val="en-US"/>
        </w:rPr>
      </w:pPr>
      <w:r>
        <w:rPr>
          <w:rFonts w:hint="default" w:ascii="Arial" w:hAnsi="Arial" w:cs="Arial"/>
          <w:b w:val="0"/>
          <w:bCs w:val="0"/>
          <w:lang w:val="en-US"/>
        </w:rPr>
        <w:t>Setiausaha</w:t>
      </w:r>
      <w:r>
        <w:rPr>
          <w:rFonts w:hint="default" w:ascii="Arial" w:hAnsi="Arial" w:cs="Arial"/>
          <w:b w:val="0"/>
          <w:bCs w:val="0"/>
          <w:lang w:val="en-US"/>
        </w:rPr>
        <w:tab/>
        <w:t/>
      </w:r>
      <w:r>
        <w:rPr>
          <w:rFonts w:hint="default" w:ascii="Arial" w:hAnsi="Arial" w:cs="Arial"/>
          <w:b w:val="0"/>
          <w:bCs w:val="0"/>
          <w:lang w:val="en-US"/>
        </w:rPr>
        <w:tab/>
        <w:t/>
      </w:r>
      <w:r>
        <w:rPr>
          <w:rFonts w:hint="default" w:ascii="Arial" w:hAnsi="Arial" w:cs="Arial"/>
          <w:b w:val="0"/>
          <w:bCs w:val="0"/>
          <w:lang w:val="en-US"/>
        </w:rPr>
        <w:tab/>
        <w:t>:</w:t>
      </w:r>
    </w:p>
    <w:p w14:paraId="088AF7A7">
      <w:pPr>
        <w:tabs>
          <w:tab w:val="left" w:pos="1920"/>
        </w:tabs>
        <w:wordWrap/>
        <w:spacing w:line="360" w:lineRule="auto"/>
        <w:jc w:val="left"/>
        <w:rPr>
          <w:rFonts w:hint="default" w:ascii="Arial" w:hAnsi="Arial" w:cs="Arial"/>
          <w:b w:val="0"/>
          <w:bCs w:val="0"/>
          <w:lang w:val="en-US"/>
        </w:rPr>
      </w:pPr>
    </w:p>
    <w:p w14:paraId="061A177D">
      <w:pPr>
        <w:tabs>
          <w:tab w:val="left" w:pos="1920"/>
        </w:tabs>
        <w:wordWrap/>
        <w:spacing w:line="360" w:lineRule="auto"/>
        <w:jc w:val="left"/>
        <w:rPr>
          <w:rFonts w:hint="default" w:ascii="Arial" w:hAnsi="Arial" w:cs="Arial"/>
          <w:b w:val="0"/>
          <w:bCs w:val="0"/>
          <w:lang w:val="en-US"/>
        </w:rPr>
      </w:pPr>
      <w:r>
        <w:rPr>
          <w:rFonts w:hint="default" w:ascii="Arial" w:hAnsi="Arial" w:cs="Arial"/>
          <w:b w:val="0"/>
          <w:bCs w:val="0"/>
          <w:lang w:val="en-US"/>
        </w:rPr>
        <w:t>Jawatankuasa Pelaksana</w:t>
      </w:r>
    </w:p>
    <w:p w14:paraId="5D0A3DCC">
      <w:pPr>
        <w:tabs>
          <w:tab w:val="left" w:pos="1920"/>
        </w:tabs>
        <w:wordWrap/>
        <w:spacing w:line="360" w:lineRule="auto"/>
        <w:jc w:val="left"/>
        <w:rPr>
          <w:rFonts w:hint="default" w:ascii="Arial" w:hAnsi="Arial" w:cs="Arial"/>
          <w:b w:val="0"/>
          <w:bCs w:val="0"/>
          <w:lang w:val="en-US"/>
        </w:rPr>
      </w:pPr>
    </w:p>
    <w:p w14:paraId="5BB8B110">
      <w:pPr>
        <w:tabs>
          <w:tab w:val="left" w:pos="1920"/>
        </w:tabs>
        <w:wordWrap/>
        <w:spacing w:line="360" w:lineRule="auto"/>
        <w:jc w:val="left"/>
        <w:rPr>
          <w:rFonts w:hint="default" w:ascii="Arial" w:hAnsi="Arial" w:cs="Arial"/>
          <w:b w:val="0"/>
          <w:bCs w:val="0"/>
          <w:lang w:val="en-US"/>
        </w:rPr>
      </w:pPr>
      <w:r>
        <w:rPr>
          <w:rFonts w:hint="default" w:ascii="Arial" w:hAnsi="Arial" w:cs="Arial"/>
          <w:b w:val="0"/>
          <w:bCs w:val="0"/>
          <w:lang w:val="en-US"/>
        </w:rPr>
        <w:t>JK &lt;&lt;nama jk&gt;&gt;</w:t>
      </w:r>
      <w:r>
        <w:rPr>
          <w:rFonts w:hint="default" w:ascii="Arial" w:hAnsi="Arial" w:cs="Arial"/>
          <w:b w:val="0"/>
          <w:bCs w:val="0"/>
          <w:lang w:val="en-US"/>
        </w:rPr>
        <w:tab/>
        <w:t/>
      </w:r>
      <w:r>
        <w:rPr>
          <w:rFonts w:hint="default" w:ascii="Arial" w:hAnsi="Arial" w:cs="Arial"/>
          <w:b w:val="0"/>
          <w:bCs w:val="0"/>
          <w:lang w:val="en-US"/>
        </w:rPr>
        <w:tab/>
        <w:t/>
      </w:r>
      <w:r>
        <w:rPr>
          <w:rFonts w:hint="default" w:ascii="Arial" w:hAnsi="Arial" w:cs="Arial"/>
          <w:b w:val="0"/>
          <w:bCs w:val="0"/>
          <w:lang w:val="en-US"/>
        </w:rPr>
        <w:tab/>
        <w:t>: &lt;&lt;nama staf&gt;&gt;</w:t>
      </w:r>
    </w:p>
    <w:p w14:paraId="24D1DB35">
      <w:pPr>
        <w:tabs>
          <w:tab w:val="left" w:pos="1920"/>
        </w:tabs>
        <w:wordWrap/>
        <w:spacing w:line="360" w:lineRule="auto"/>
        <w:jc w:val="left"/>
        <w:rPr>
          <w:rFonts w:hint="default" w:ascii="Arial" w:hAnsi="Arial" w:cs="Arial"/>
          <w:b w:val="0"/>
          <w:bCs w:val="0"/>
          <w:lang w:val="en-US"/>
        </w:rPr>
      </w:pPr>
    </w:p>
    <w:p w14:paraId="36A57F9A">
      <w:pPr>
        <w:tabs>
          <w:tab w:val="left" w:pos="1920"/>
        </w:tabs>
        <w:wordWrap/>
        <w:spacing w:line="360" w:lineRule="auto"/>
        <w:jc w:val="left"/>
        <w:rPr>
          <w:rFonts w:hint="default" w:ascii="Arial" w:hAnsi="Arial" w:cs="Arial"/>
          <w:b w:val="0"/>
          <w:bCs w:val="0"/>
          <w:lang w:val="en-US"/>
        </w:rPr>
      </w:pPr>
    </w:p>
    <w:p w14:paraId="41CB0068">
      <w:pPr>
        <w:tabs>
          <w:tab w:val="left" w:pos="1920"/>
        </w:tabs>
        <w:spacing w:line="360" w:lineRule="auto"/>
        <w:jc w:val="right"/>
      </w:pPr>
    </w:p>
    <w:p w14:paraId="6F446CF8">
      <w:pPr>
        <w:tabs>
          <w:tab w:val="left" w:pos="1920"/>
        </w:tabs>
        <w:spacing w:line="360" w:lineRule="auto"/>
        <w:jc w:val="right"/>
      </w:pPr>
    </w:p>
    <w:p w14:paraId="629353E5">
      <w:pPr>
        <w:tabs>
          <w:tab w:val="left" w:pos="1920"/>
        </w:tabs>
        <w:spacing w:line="360" w:lineRule="auto"/>
        <w:jc w:val="right"/>
      </w:pPr>
    </w:p>
    <w:p w14:paraId="5CAD8995">
      <w:pPr>
        <w:tabs>
          <w:tab w:val="left" w:pos="1920"/>
        </w:tabs>
        <w:spacing w:line="360" w:lineRule="auto"/>
        <w:jc w:val="right"/>
      </w:pPr>
    </w:p>
    <w:p w14:paraId="0F761EEE">
      <w:pPr>
        <w:tabs>
          <w:tab w:val="left" w:pos="1920"/>
        </w:tabs>
        <w:spacing w:line="360" w:lineRule="auto"/>
        <w:jc w:val="right"/>
      </w:pPr>
    </w:p>
    <w:p w14:paraId="51687931">
      <w:pPr>
        <w:tabs>
          <w:tab w:val="left" w:pos="1920"/>
        </w:tabs>
        <w:spacing w:line="360" w:lineRule="auto"/>
        <w:jc w:val="right"/>
      </w:pPr>
    </w:p>
    <w:p w14:paraId="1365DC91">
      <w:pPr>
        <w:tabs>
          <w:tab w:val="left" w:pos="1920"/>
        </w:tabs>
        <w:spacing w:line="360" w:lineRule="auto"/>
        <w:jc w:val="right"/>
      </w:pPr>
    </w:p>
    <w:p w14:paraId="618A4168">
      <w:pPr>
        <w:tabs>
          <w:tab w:val="left" w:pos="1920"/>
        </w:tabs>
        <w:spacing w:line="360" w:lineRule="auto"/>
        <w:jc w:val="right"/>
      </w:pPr>
    </w:p>
    <w:p w14:paraId="1D037057">
      <w:pPr>
        <w:tabs>
          <w:tab w:val="left" w:pos="1920"/>
        </w:tabs>
        <w:spacing w:line="360" w:lineRule="auto"/>
        <w:jc w:val="right"/>
      </w:pPr>
    </w:p>
    <w:p w14:paraId="36A3A3FF">
      <w:pPr>
        <w:tabs>
          <w:tab w:val="left" w:pos="1920"/>
        </w:tabs>
        <w:spacing w:line="360" w:lineRule="auto"/>
        <w:jc w:val="right"/>
      </w:pPr>
    </w:p>
    <w:p w14:paraId="10137F7E">
      <w:pPr>
        <w:tabs>
          <w:tab w:val="left" w:pos="1920"/>
        </w:tabs>
        <w:spacing w:line="360" w:lineRule="auto"/>
        <w:jc w:val="right"/>
      </w:pPr>
    </w:p>
    <w:p w14:paraId="6F3CBB56">
      <w:pPr>
        <w:tabs>
          <w:tab w:val="left" w:pos="1920"/>
        </w:tabs>
        <w:spacing w:line="360" w:lineRule="auto"/>
        <w:jc w:val="right"/>
      </w:pPr>
    </w:p>
    <w:p w14:paraId="76AB619A">
      <w:pPr>
        <w:tabs>
          <w:tab w:val="left" w:pos="1920"/>
        </w:tabs>
        <w:spacing w:line="360" w:lineRule="auto"/>
        <w:jc w:val="right"/>
      </w:pPr>
    </w:p>
    <w:p w14:paraId="3A1839E8">
      <w:pPr>
        <w:tabs>
          <w:tab w:val="left" w:pos="1920"/>
        </w:tabs>
        <w:spacing w:line="360" w:lineRule="auto"/>
        <w:jc w:val="right"/>
      </w:pPr>
    </w:p>
    <w:p w14:paraId="78D19600">
      <w:pPr>
        <w:tabs>
          <w:tab w:val="left" w:pos="1920"/>
        </w:tabs>
        <w:spacing w:line="360" w:lineRule="auto"/>
        <w:jc w:val="right"/>
      </w:pPr>
    </w:p>
    <w:p w14:paraId="66F54E89">
      <w:pPr>
        <w:tabs>
          <w:tab w:val="left" w:pos="1920"/>
        </w:tabs>
        <w:spacing w:line="360" w:lineRule="auto"/>
        <w:jc w:val="both"/>
      </w:pPr>
    </w:p>
    <w:p w14:paraId="6B118BA6">
      <w:pPr>
        <w:tabs>
          <w:tab w:val="left" w:pos="1920"/>
        </w:tabs>
        <w:spacing w:line="360" w:lineRule="auto"/>
        <w:jc w:val="both"/>
      </w:pPr>
      <w:bookmarkStart w:id="3" w:name="_GoBack"/>
      <w:bookmarkEnd w:id="3"/>
    </w:p>
    <w:p w14:paraId="675CB07B">
      <w:pPr>
        <w:tabs>
          <w:tab w:val="left" w:pos="1920"/>
        </w:tabs>
        <w:spacing w:line="360" w:lineRule="auto"/>
        <w:jc w:val="right"/>
      </w:pPr>
    </w:p>
    <w:p w14:paraId="0000014A">
      <w:pPr>
        <w:tabs>
          <w:tab w:val="left" w:pos="1920"/>
        </w:tabs>
        <w:spacing w:line="360" w:lineRule="auto"/>
        <w:jc w:val="right"/>
        <w:rPr>
          <w:rFonts w:hint="default" w:ascii="Arial" w:hAnsi="Arial" w:eastAsia="Arial" w:cs="Arial"/>
          <w:b/>
          <w:lang w:val="en-US"/>
        </w:rPr>
      </w:pPr>
      <w:r>
        <w:rPr>
          <w:rFonts w:ascii="Arial" w:hAnsi="Arial" w:eastAsia="Arial" w:cs="Arial"/>
          <w:b/>
          <w:rtl w:val="0"/>
        </w:rPr>
        <w:t xml:space="preserve">LAMPIRAN </w:t>
      </w:r>
      <w:r>
        <w:rPr>
          <w:rFonts w:hint="default" w:ascii="Arial" w:hAnsi="Arial" w:eastAsia="Arial" w:cs="Arial"/>
          <w:b/>
          <w:rtl w:val="0"/>
          <w:lang w:val="en-US"/>
        </w:rPr>
        <w:t>3</w:t>
      </w:r>
    </w:p>
    <w:p w14:paraId="0000014B">
      <w:pPr>
        <w:tabs>
          <w:tab w:val="left" w:pos="1920"/>
        </w:tabs>
        <w:spacing w:line="360" w:lineRule="auto"/>
        <w:jc w:val="right"/>
        <w:rPr>
          <w:rFonts w:ascii="Arial" w:hAnsi="Arial" w:eastAsia="Arial" w:cs="Arial"/>
        </w:rPr>
      </w:pPr>
    </w:p>
    <w:p w14:paraId="0000014C">
      <w:pPr>
        <w:jc w:val="right"/>
        <w:rPr>
          <w:rFonts w:ascii="Arial" w:hAnsi="Arial" w:eastAsia="Arial" w:cs="Arial"/>
          <w:b/>
        </w:rPr>
      </w:pPr>
    </w:p>
    <w:tbl>
      <w:tblPr>
        <w:tblStyle w:val="32"/>
        <w:tblW w:w="10080" w:type="dxa"/>
        <w:tblInd w:w="-252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571"/>
        <w:gridCol w:w="4649"/>
        <w:gridCol w:w="1260"/>
        <w:gridCol w:w="1260"/>
        <w:gridCol w:w="1080"/>
        <w:gridCol w:w="1260"/>
      </w:tblGrid>
      <w:tr w14:paraId="46322991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3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0000014D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  <w:rtl w:val="0"/>
              </w:rPr>
              <w:t>BIL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0000014E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  <w:rtl w:val="0"/>
              </w:rPr>
              <w:t>PERKARA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0000014F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  <w:rtl w:val="0"/>
              </w:rPr>
              <w:t>KOS (RM)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00000150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  <w:rtl w:val="0"/>
              </w:rPr>
              <w:t>BIL PELAJAR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00000151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  <w:rtl w:val="0"/>
              </w:rPr>
              <w:t>OS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00000152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  <w:rtl w:val="0"/>
              </w:rPr>
              <w:t>JUMLAH (RM)</w:t>
            </w:r>
          </w:p>
        </w:tc>
      </w:tr>
      <w:tr w14:paraId="20B20C4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35" w:hRule="atLeas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153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  <w:rtl w:val="0"/>
              </w:rPr>
              <w:t>17 Oktober 2022 – Persiapan Dekorasi</w:t>
            </w:r>
          </w:p>
        </w:tc>
      </w:tr>
      <w:tr w14:paraId="19FC26E8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35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59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1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5A">
            <w:pPr>
              <w:rPr>
                <w:rFonts w:ascii="Arial" w:hAnsi="Arial" w:eastAsia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  <w:u w:val="single"/>
                <w:rtl w:val="0"/>
              </w:rPr>
              <w:t xml:space="preserve">Makan &amp; Minum pelajar </w:t>
            </w:r>
          </w:p>
          <w:p w14:paraId="0000015B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– Pagi</w:t>
            </w:r>
          </w:p>
          <w:p w14:paraId="0000015C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- Tengahari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5D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 xml:space="preserve"> 10.00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5E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*15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5F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42000</w:t>
            </w:r>
          </w:p>
          <w:p w14:paraId="00000160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(SPL)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61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150.00</w:t>
            </w:r>
          </w:p>
        </w:tc>
      </w:tr>
      <w:tr w14:paraId="46EE2ECD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35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62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63">
            <w:pPr>
              <w:rPr>
                <w:rFonts w:ascii="Arial" w:hAnsi="Arial" w:eastAsia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  <w:u w:val="single"/>
                <w:rtl w:val="0"/>
              </w:rPr>
              <w:t>Bahan Projek:</w:t>
            </w:r>
          </w:p>
          <w:p w14:paraId="00000164">
            <w:pPr>
              <w:rPr>
                <w:rFonts w:ascii="Arial" w:hAnsi="Arial" w:eastAsia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i/>
                <w:color w:val="000000"/>
                <w:sz w:val="16"/>
                <w:szCs w:val="16"/>
                <w:rtl w:val="0"/>
              </w:rPr>
              <w:t>**item hendaklah di senaraikan dengan perinci</w:t>
            </w:r>
          </w:p>
          <w:p w14:paraId="00000165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Bahan dekorasi</w:t>
            </w:r>
          </w:p>
          <w:p w14:paraId="00000166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-</w:t>
            </w:r>
          </w:p>
          <w:p w14:paraId="0000016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-</w:t>
            </w:r>
          </w:p>
          <w:p w14:paraId="00000168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Bahan cetakan / promosi</w:t>
            </w:r>
          </w:p>
          <w:p w14:paraId="00000169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-</w:t>
            </w:r>
          </w:p>
          <w:p w14:paraId="0000016A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-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6B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50.20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6C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*15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6D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42000</w:t>
            </w:r>
          </w:p>
          <w:p w14:paraId="0000016E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(SPL)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6F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753.00</w:t>
            </w:r>
          </w:p>
        </w:tc>
      </w:tr>
      <w:tr w14:paraId="5715B11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35" w:hRule="atLeast"/>
        </w:trPr>
        <w:tc>
          <w:tcPr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70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  <w:rtl w:val="0"/>
              </w:rPr>
              <w:t>19 &amp; 20 Okt 2022 – Persiapan Tempat / Raptai &amp; Hari Majlis</w:t>
            </w:r>
          </w:p>
        </w:tc>
      </w:tr>
      <w:tr w14:paraId="7FD7A22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35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76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bookmarkStart w:id="2" w:name="_heading=h.3znysh7" w:colFirst="0" w:colLast="0"/>
            <w:bookmarkEnd w:id="2"/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77">
            <w:pPr>
              <w:rPr>
                <w:rFonts w:ascii="Arial" w:hAnsi="Arial" w:eastAsia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  <w:u w:val="single"/>
                <w:rtl w:val="0"/>
              </w:rPr>
              <w:t>Sewaan :</w:t>
            </w:r>
          </w:p>
          <w:p w14:paraId="00000178">
            <w:pPr>
              <w:numPr>
                <w:ilvl w:val="0"/>
                <w:numId w:val="3"/>
              </w:numPr>
              <w:ind w:left="720" w:hanging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Sewaan dewan (kerusi / meja / meja hadiah / meja VIP)</w:t>
            </w:r>
          </w:p>
          <w:p w14:paraId="00000179">
            <w:pPr>
              <w:numPr>
                <w:ilvl w:val="0"/>
                <w:numId w:val="3"/>
              </w:numPr>
              <w:ind w:left="720" w:hanging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 xml:space="preserve">Sewaan PA sistem </w:t>
            </w:r>
          </w:p>
          <w:p w14:paraId="0000017A">
            <w:pPr>
              <w:numPr>
                <w:ilvl w:val="0"/>
                <w:numId w:val="3"/>
              </w:numPr>
              <w:ind w:left="720" w:hanging="3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 xml:space="preserve">Rostrom / pentas </w:t>
            </w:r>
          </w:p>
          <w:p w14:paraId="0000017B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7C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680.00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7D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lumpsum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7E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42000</w:t>
            </w:r>
          </w:p>
          <w:p w14:paraId="0000017F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(HEP)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80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680.00</w:t>
            </w:r>
          </w:p>
        </w:tc>
      </w:tr>
      <w:tr w14:paraId="62207CA3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35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81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82">
            <w:pPr>
              <w:rPr>
                <w:rFonts w:ascii="Arial" w:hAnsi="Arial" w:eastAsia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  <w:u w:val="single"/>
                <w:rtl w:val="0"/>
              </w:rPr>
              <w:t xml:space="preserve">Makan &amp; Minum pelajar </w:t>
            </w:r>
          </w:p>
          <w:p w14:paraId="00000183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- 20 Okt 2022 :  Pagi, Tengahari &amp; Makan Malam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84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30.00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85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25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86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42000</w:t>
            </w:r>
          </w:p>
          <w:p w14:paraId="0000018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(HEP)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88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750.00</w:t>
            </w:r>
          </w:p>
        </w:tc>
      </w:tr>
      <w:tr w14:paraId="7B781F23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35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89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8A">
            <w:pPr>
              <w:rPr>
                <w:rFonts w:ascii="Arial" w:hAnsi="Arial" w:eastAsia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  <w:u w:val="single"/>
                <w:rtl w:val="0"/>
              </w:rPr>
              <w:t>Makan Minum AJK:</w:t>
            </w:r>
          </w:p>
          <w:p w14:paraId="0000018B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 xml:space="preserve">- 19 Okt 2022 :  Tengahari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8C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10.00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8D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21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8E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29000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8F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210.00</w:t>
            </w:r>
          </w:p>
        </w:tc>
      </w:tr>
      <w:tr w14:paraId="005A2B2A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35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90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91">
            <w:pPr>
              <w:rPr>
                <w:rFonts w:ascii="Arial" w:hAnsi="Arial" w:eastAsia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- 20 Okt 2022 :  Pagi, Tengahari &amp; Makan Malam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92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30.00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93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21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94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29000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95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0"/>
              </w:rPr>
              <w:t>630.00</w:t>
            </w:r>
          </w:p>
        </w:tc>
      </w:tr>
      <w:tr w14:paraId="47F81618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48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96">
            <w:pPr>
              <w:jc w:val="right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  <w:rtl w:val="0"/>
              </w:rPr>
              <w:t>JUMLAH KESELURUHAN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0019B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  <w:rtl w:val="0"/>
              </w:rPr>
              <w:t>3173.00</w:t>
            </w:r>
          </w:p>
        </w:tc>
      </w:tr>
    </w:tbl>
    <w:p w14:paraId="0000019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  <w:rtl w:val="0"/>
        </w:rPr>
        <w:t>*hanya pelajar semester 3 yang terlibat</w:t>
      </w:r>
    </w:p>
    <w:p w14:paraId="0000019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  <w:rtl w:val="0"/>
        </w:rPr>
        <w:t>** item no 1 &amp; 2– bayaran terus kepada akaun pelajar</w:t>
      </w:r>
    </w:p>
    <w:p w14:paraId="0000019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  <w:rtl w:val="0"/>
        </w:rPr>
        <w:t>** item no 3,4 &amp; 5 bayaran menggunakan LO</w:t>
      </w:r>
    </w:p>
    <w:p w14:paraId="0000019F">
      <w:pPr>
        <w:tabs>
          <w:tab w:val="left" w:pos="1920"/>
        </w:tabs>
        <w:spacing w:line="360" w:lineRule="auto"/>
        <w:jc w:val="right"/>
        <w:rPr>
          <w:rFonts w:ascii="Arial" w:hAnsi="Arial" w:eastAsia="Arial" w:cs="Arial"/>
        </w:rPr>
      </w:pPr>
    </w:p>
    <w:sectPr>
      <w:footerReference r:id="rId3" w:type="default"/>
      <w:pgSz w:w="11907" w:h="16839"/>
      <w:pgMar w:top="1440" w:right="1440" w:bottom="1009" w:left="1440" w:header="720" w:footer="720" w:gutter="0"/>
      <w:pgNumType w:start="5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1A0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jc w:val="right"/>
      <w:rPr>
        <w:color w:val="000000"/>
      </w:rPr>
    </w:pPr>
  </w:p>
  <w:p w14:paraId="000001A1">
    <w:pPr>
      <w:rPr>
        <w:rFonts w:ascii="Arial" w:hAnsi="Arial" w:eastAsia="Arial" w:cs="Arial"/>
        <w:i/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lowerRoman"/>
      <w:lvlText w:val="%1."/>
      <w:lvlJc w:val="left"/>
      <w:pPr>
        <w:ind w:left="1287" w:hanging="72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0"/>
      <w:lvlJc w:val="left"/>
      <w:pPr>
        <w:ind w:left="465" w:hanging="465"/>
      </w:pPr>
    </w:lvl>
    <w:lvl w:ilvl="1" w:tentative="0">
      <w:start w:val="1"/>
      <w:numFmt w:val="decimal"/>
      <w:lvlText w:val="%1.%2"/>
      <w:lvlJc w:val="left"/>
      <w:pPr>
        <w:ind w:left="1185" w:hanging="465"/>
      </w:pPr>
    </w:lvl>
    <w:lvl w:ilvl="2" w:tentative="0">
      <w:start w:val="1"/>
      <w:numFmt w:val="decimal"/>
      <w:lvlText w:val="%1.%2.%3"/>
      <w:lvlJc w:val="left"/>
      <w:pPr>
        <w:ind w:left="2160" w:hanging="720"/>
      </w:pPr>
    </w:lvl>
    <w:lvl w:ilvl="3" w:tentative="0">
      <w:start w:val="1"/>
      <w:numFmt w:val="decimal"/>
      <w:lvlText w:val="%1.%2.%3.%4"/>
      <w:lvlJc w:val="left"/>
      <w:pPr>
        <w:ind w:left="3240" w:hanging="1080"/>
      </w:pPr>
    </w:lvl>
    <w:lvl w:ilvl="4" w:tentative="0">
      <w:start w:val="1"/>
      <w:numFmt w:val="decimal"/>
      <w:lvlText w:val="%1.%2.%3.%4.%5"/>
      <w:lvlJc w:val="left"/>
      <w:pPr>
        <w:ind w:left="3960" w:hanging="1080"/>
      </w:pPr>
    </w:lvl>
    <w:lvl w:ilvl="5" w:tentative="0">
      <w:start w:val="1"/>
      <w:numFmt w:val="decimal"/>
      <w:lvlText w:val="%1.%2.%3.%4.%5.%6"/>
      <w:lvlJc w:val="left"/>
      <w:pPr>
        <w:ind w:left="5040" w:hanging="1440"/>
      </w:pPr>
    </w:lvl>
    <w:lvl w:ilvl="6" w:tentative="0">
      <w:start w:val="1"/>
      <w:numFmt w:val="decimal"/>
      <w:lvlText w:val="%1.%2.%3.%4.%5.%6.%7"/>
      <w:lvlJc w:val="left"/>
      <w:pPr>
        <w:ind w:left="5760" w:hanging="1440"/>
      </w:pPr>
    </w:lvl>
    <w:lvl w:ilvl="7" w:tentative="0">
      <w:start w:val="1"/>
      <w:numFmt w:val="decimal"/>
      <w:lvlText w:val="%1.%2.%3.%4.%5.%6.%7.%8"/>
      <w:lvlJc w:val="left"/>
      <w:pPr>
        <w:ind w:left="6840" w:hanging="1800"/>
      </w:pPr>
    </w:lvl>
    <w:lvl w:ilvl="8" w:tentative="0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">
    <w:nsid w:val="59ADCABA"/>
    <w:multiLevelType w:val="multilevel"/>
    <w:tmpl w:val="59ADCABA"/>
    <w:lvl w:ilvl="0" w:tentative="0">
      <w:start w:val="250"/>
      <w:numFmt w:val="bullet"/>
      <w:lvlText w:val="-"/>
      <w:lvlJc w:val="left"/>
      <w:pPr>
        <w:ind w:left="720" w:hanging="360"/>
      </w:pPr>
      <w:rPr>
        <w:rFonts w:ascii="Arial" w:hAnsi="Arial" w:eastAsia="Arial" w:cs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054F2C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/>
    </w:rPr>
  </w:style>
  <w:style w:type="paragraph" w:styleId="2">
    <w:name w:val="heading 1"/>
    <w:next w:val="1"/>
    <w:link w:val="19"/>
    <w:qFormat/>
    <w:uiPriority w:val="9"/>
    <w:pPr>
      <w:keepNext/>
      <w:jc w:val="center"/>
      <w:outlineLvl w:val="0"/>
    </w:pPr>
    <w:rPr>
      <w:rFonts w:ascii="Arial" w:hAnsi="Arial" w:cs="Arial"/>
      <w:b/>
      <w:bCs/>
      <w:sz w:val="24"/>
      <w:szCs w:val="24"/>
      <w:lang w:val="en-US"/>
    </w:rPr>
  </w:style>
  <w:style w:type="paragraph" w:styleId="3">
    <w:name w:val="heading 2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  <w:lang w:val="en-US"/>
    </w:rPr>
  </w:style>
  <w:style w:type="paragraph" w:styleId="4">
    <w:name w:val="heading 3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  <w:lang w:val="en-US"/>
    </w:rPr>
  </w:style>
  <w:style w:type="paragraph" w:styleId="5">
    <w:name w:val="heading 4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  <w:lang w:val="en-US"/>
    </w:rPr>
  </w:style>
  <w:style w:type="paragraph" w:styleId="6">
    <w:name w:val="heading 5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  <w:lang w:val="en-US"/>
    </w:rPr>
  </w:style>
  <w:style w:type="paragraph" w:styleId="7">
    <w:name w:val="heading 6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  <w:lang w:val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680"/>
        <w:tab w:val="right" w:pos="9360"/>
      </w:tabs>
    </w:pPr>
  </w:style>
  <w:style w:type="paragraph" w:styleId="12">
    <w:name w:val="header"/>
    <w:basedOn w:val="1"/>
    <w:link w:val="22"/>
    <w:unhideWhenUsed/>
    <w:qFormat/>
    <w:uiPriority w:val="99"/>
    <w:pPr>
      <w:tabs>
        <w:tab w:val="center" w:pos="4680"/>
        <w:tab w:val="right" w:pos="9360"/>
      </w:tabs>
    </w:p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styleId="14">
    <w:name w:val="Strong"/>
    <w:qFormat/>
    <w:uiPriority w:val="22"/>
    <w:rPr>
      <w:b/>
      <w:bCs/>
    </w:rPr>
  </w:style>
  <w:style w:type="paragraph" w:styleId="15">
    <w:name w:val="Subtitle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  <w:lang w:val="en-US"/>
    </w:rPr>
  </w:style>
  <w:style w:type="table" w:styleId="16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Normal1"/>
    <w:qFormat/>
    <w:uiPriority w:val="0"/>
  </w:style>
  <w:style w:type="paragraph" w:styleId="18">
    <w:name w:val="Title"/>
    <w:next w:val="1"/>
    <w:qFormat/>
    <w:uiPriority w:val="10"/>
    <w:pPr>
      <w:keepNext/>
      <w:keepLines/>
      <w:spacing w:before="480" w:after="120"/>
    </w:pPr>
    <w:rPr>
      <w:b/>
      <w:sz w:val="72"/>
      <w:szCs w:val="72"/>
      <w:lang w:val="en-US"/>
    </w:rPr>
  </w:style>
  <w:style w:type="character" w:customStyle="1" w:styleId="19">
    <w:name w:val="Heading 1 Char"/>
    <w:link w:val="2"/>
    <w:qFormat/>
    <w:uiPriority w:val="0"/>
    <w:rPr>
      <w:rFonts w:ascii="Arial" w:hAnsi="Arial" w:eastAsia="Times New Roman" w:cs="Arial"/>
      <w:b/>
      <w:bCs/>
      <w:sz w:val="24"/>
      <w:szCs w:val="24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customStyle="1" w:styleId="21">
    <w:name w:val="Balloon Text Char"/>
    <w:link w:val="10"/>
    <w:semiHidden/>
    <w:qFormat/>
    <w:uiPriority w:val="99"/>
    <w:rPr>
      <w:rFonts w:ascii="Segoe UI" w:hAnsi="Segoe UI" w:eastAsia="Times New Roman" w:cs="Segoe UI"/>
      <w:sz w:val="18"/>
      <w:szCs w:val="18"/>
      <w:lang w:val="en-US" w:eastAsia="en-US"/>
    </w:rPr>
  </w:style>
  <w:style w:type="character" w:customStyle="1" w:styleId="22">
    <w:name w:val="Header Char"/>
    <w:link w:val="12"/>
    <w:qFormat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23">
    <w:name w:val="Footer Char"/>
    <w:link w:val="11"/>
    <w:qFormat/>
    <w:uiPriority w:val="99"/>
    <w:rPr>
      <w:rFonts w:ascii="Times New Roman" w:hAnsi="Times New Roman" w:eastAsia="Times New Roman"/>
      <w:sz w:val="24"/>
      <w:szCs w:val="24"/>
    </w:rPr>
  </w:style>
  <w:style w:type="paragraph" w:styleId="24">
    <w:name w:val="No Spacing"/>
    <w:link w:val="25"/>
    <w:qFormat/>
    <w:uiPriority w:val="1"/>
    <w:rPr>
      <w:rFonts w:cs="Arial"/>
      <w:sz w:val="22"/>
      <w:szCs w:val="22"/>
      <w:lang w:val="en-US" w:eastAsia="ja-JP"/>
    </w:rPr>
  </w:style>
  <w:style w:type="character" w:customStyle="1" w:styleId="25">
    <w:name w:val="No Spacing Char"/>
    <w:link w:val="24"/>
    <w:qFormat/>
    <w:uiPriority w:val="1"/>
    <w:rPr>
      <w:rFonts w:eastAsia="Times New Roman" w:cs="Arial"/>
      <w:sz w:val="22"/>
      <w:szCs w:val="22"/>
      <w:lang w:val="en-US" w:eastAsia="ja-JP"/>
    </w:rPr>
  </w:style>
  <w:style w:type="table" w:customStyle="1" w:styleId="26">
    <w:name w:val="_Style 33"/>
    <w:basedOn w:val="17"/>
    <w:qFormat/>
    <w:uiPriority w:val="0"/>
    <w:tblPr>
      <w:tblCellMar>
        <w:left w:w="115" w:type="dxa"/>
        <w:right w:w="115" w:type="dxa"/>
      </w:tblCellMar>
    </w:tblPr>
  </w:style>
  <w:style w:type="table" w:customStyle="1" w:styleId="27">
    <w:name w:val="_Style 34"/>
    <w:basedOn w:val="17"/>
    <w:qFormat/>
    <w:uiPriority w:val="0"/>
    <w:tblPr>
      <w:tblCellMar>
        <w:left w:w="115" w:type="dxa"/>
        <w:right w:w="115" w:type="dxa"/>
      </w:tblCellMar>
    </w:tblPr>
  </w:style>
  <w:style w:type="table" w:customStyle="1" w:styleId="28">
    <w:name w:val="_Style 36"/>
    <w:basedOn w:val="17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9">
    <w:name w:val="_Style 37"/>
    <w:basedOn w:val="17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_Style 38"/>
    <w:basedOn w:val="17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_Style 39"/>
    <w:basedOn w:val="17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2">
    <w:name w:val="_Style 40"/>
    <w:basedOn w:val="17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PVsbjxBB65DwRtU51uLs2bO2Og==">CgMxLjAyCGguZ2pkZ3hzMgloLjFmb2I5dGUyCWguM3pueXNoNzgAciExRFlSamNUam5OdHUxb1NmbE5nMGNXa21Ob3dwOXBBZmg=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TotalTime>10</TotalTime>
  <ScaleCrop>false</ScaleCrop>
  <LinksUpToDate>false</LinksUpToDate>
  <Application>WPS Office_12.2.0.20795_F1E327BC-269C-435d-A152-05C5408002CA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2022-10-26T04:47:00Z</dcterms:created>
  <dc:creator>User</dc:creator>
  <cp:lastModifiedBy>Administrator</cp:lastModifiedBy>
  <dcterms:modified xsi:type="dcterms:W3CDTF">2025-05-07T07:51:25Z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60AEEAA2668248CC9871897C163B5DD4_12</vt:lpwstr>
  </property>
</Properties>
</file>